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oter+xml" PartName="/word/footer.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a="http://schemas.openxmlformats.org/drawingml/2006/main" xmlns:a14="http://schemas.microsoft.com/office/drawing/2010/main" xmlns:wp="http://schemas.openxmlformats.org/drawingml/2006/wordprocessingDrawing"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1.0 (Apache licensed) using REFERENCE JAXB in Amazon.com Inc. Java 11.0.8 on Linux -->
    <w:sectPr>
      <w:footerReference w:type="default" r:id="rId3"/>
      <w:type w:val="continuous"/>
      <w:pgMar w:top="1440" w:right="1440" w:bottom="1440" w:left="1440"/>
      <w:cols w:space="720"/>
    </w:sectPr>
    <w:p>
      <w:pPr>
        <w:keepNext w:val="true"/>
        <w:keepLines w:val="true"/>
        <w:jc w:val="left"/>
      </w:pPr>
      <w:r>
        <w:rPr>
          <w:rFonts w:ascii="Times New Roman"/>
          <w:sz w:val="28"/>
        </w:rPr>
        <w:t>Student name:__________</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w:t>
        <w:tab/>
      </w:r>
      <w:r>
        <w:rPr>
          <w:rFonts w:ascii="Times New Roman"/>
          <w:sz w:val="24"/>
        </w:rPr>
        <w:t>If a scientist forms and tests a hypothesis, but gets unexpected results, what is a logical next step? Check all that apply.</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Accept the original hypothesis</w:t>
      </w:r>
      <w:r>
        <w:rPr>
          <w:rFonts w:ascii="Times New Roman"/>
          <w:sz w:val="24"/>
        </w:rPr>
        <w:tab/>
        <w:br/>
        <w:tab/>
      </w:r>
      <w:r>
        <w:rPr>
          <w:rFonts w:ascii="Times New Roman"/>
          <w:sz w:val="24"/>
        </w:rPr>
        <w:t>B)   Reject the original hypothesis</w:t>
      </w:r>
      <w:r>
        <w:rPr>
          <w:rFonts w:ascii="Times New Roman"/>
          <w:sz w:val="24"/>
        </w:rPr>
        <w:br/>
        <w:tab/>
      </w:r>
      <w:r>
        <w:rPr>
          <w:rFonts w:ascii="Times New Roman"/>
          <w:sz w:val="24"/>
        </w:rPr>
        <w:t>C)   Revise the original hypothesis</w:t>
      </w:r>
      <w:r>
        <w:rPr>
          <w:rFonts w:ascii="Times New Roman"/>
          <w:sz w:val="24"/>
        </w:rPr>
        <w:br/>
        <w:tab/>
      </w:r>
      <w:r>
        <w:rPr>
          <w:rFonts w:ascii="Times New Roman"/>
          <w:sz w:val="24"/>
        </w:rPr>
        <w:t>D)   Design a new experiment based on a new or modified hypothesis.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w:t>
        <w:tab/>
      </w:r>
      <w:r>
        <w:rPr>
          <w:rFonts w:ascii="Times New Roman"/>
          <w:b w:val="false"/>
          <w:i w:val="false"/>
          <w:color w:val="000000"/>
          <w:sz w:val="24"/>
        </w:rPr>
        <w:t>Some researchers think pheromones are important tools in human communication. Pheromones are chemical signals that one individual sends to another. What research questions might be asked by anatomists, and what questions might be asked by physiologists, to determine if pheromones are important to humans?</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w:t>
        <w:tab/>
      </w:r>
      <w:r>
        <w:rPr>
          <w:rFonts w:ascii="Times New Roman"/>
          <w:sz w:val="24"/>
        </w:rPr>
        <w:t>Iron atoms help our blood transport oxygen. Describe each level of anatomical structural complexity for an iron atom in your blood, working from the simplest level (atom) to the most complex (organism).</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w:t>
        <w:tab/>
      </w:r>
      <w:r>
        <w:rPr>
          <w:rFonts w:ascii="Times New Roman"/>
          <w:sz w:val="24"/>
        </w:rPr>
        <w:t>If someone speaks too loudly into a microphone, a public address system will sometimes produce a loud whistle of amplified feedback. Explain whether this is an example of negative or positive feedback, and explain how the microphone, control box,and speaker of the system serve as the different components of a feedback loop.</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w:t>
        <w:tab/>
      </w:r>
      <w:r>
        <w:rPr>
          <w:rFonts w:ascii="Times New Roman"/>
          <w:sz w:val="24"/>
        </w:rPr>
        <w:t>The discipline known as _____________ anatomy examines similarities and differences across species.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w:t>
        <w:tab/>
      </w:r>
      <w:r>
        <w:rPr>
          <w:rFonts w:ascii="Times New Roman"/>
          <w:b w:val="false"/>
          <w:i w:val="false"/>
          <w:color w:val="000000"/>
          <w:sz w:val="24"/>
        </w:rPr>
        <w:t>The discipline that studies the functions of the nervous system, including the way that impulses are conducted, is known as __________.</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w:t>
        <w:tab/>
      </w:r>
      <w:r>
        <w:rPr>
          <w:rFonts w:ascii="Times New Roman"/>
          <w:sz w:val="24"/>
        </w:rPr>
        <w:t>The discipline that associates changes in organ system function with disease or injury is known as ____________.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w:t>
        <w:tab/>
      </w:r>
      <w:r>
        <w:rPr>
          <w:rFonts w:ascii="Times New Roman"/>
          <w:sz w:val="24"/>
        </w:rPr>
        <w:t>The group of metabolic reactions in which smaller molecules are combined to form larger ones is ___________.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w:t>
        <w:tab/>
      </w:r>
      <w:r>
        <w:rPr>
          <w:rFonts w:ascii="Times New Roman"/>
          <w:sz w:val="24"/>
        </w:rPr>
        <w:t>Specialized subunits of cells that are made of macromolecules are called __________.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w:t>
        <w:tab/>
      </w:r>
      <w:r>
        <w:rPr>
          <w:rFonts w:ascii="Times New Roman"/>
          <w:sz w:val="24"/>
        </w:rPr>
        <w:t>The organ system that transports andfilters interstitial fluid while also participating in immune responses is the __________ system.</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11)</w:t>
        <w:tab/>
      </w:r>
      <w:r>
        <w:rPr>
          <w:rFonts w:ascii="Times New Roman"/>
          <w:sz w:val="24"/>
        </w:rPr>
        <w:t>The pituitary, thyroid, and adrenal glands are typically grouped within the __________ system.</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12)</w:t>
        <w:tab/>
      </w:r>
      <w:r>
        <w:rPr>
          <w:rFonts w:ascii="Times New Roman"/>
          <w:sz w:val="24"/>
        </w:rPr>
        <w:t>The appendix is in the right iliac region, and is therefore located in the _____ ______ quadrant.</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13)</w:t>
        <w:tab/>
      </w:r>
      <w:r>
        <w:rPr>
          <w:rFonts w:ascii="Times New Roman"/>
          <w:sz w:val="24"/>
        </w:rPr>
        <w:t>The level of organization one step more complex than the organ level is the______ level.</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14)</w:t>
        <w:tab/>
      </w:r>
      <w:r>
        <w:rPr>
          <w:rFonts w:ascii="Times New Roman"/>
          <w:sz w:val="24"/>
        </w:rPr>
        <w:t>The state of equilibrium, or fairly constant interval environment, in the body is called ________.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15)</w:t>
        <w:tab/>
      </w:r>
      <w:r>
        <w:rPr>
          <w:rFonts w:ascii="Times New Roman"/>
          <w:sz w:val="24"/>
        </w:rPr>
        <w:t>The ______ reproductive system produces oocytes.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16)</w:t>
        <w:tab/>
      </w:r>
      <w:r>
        <w:rPr>
          <w:rFonts w:ascii="Times New Roman"/>
          <w:sz w:val="24"/>
        </w:rPr>
        <w:t>The antecubital region is ______ to the brachial region.</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17)</w:t>
        <w:tab/>
      </w:r>
      <w:r>
        <w:rPr>
          <w:rFonts w:ascii="Times New Roman"/>
          <w:sz w:val="24"/>
        </w:rPr>
        <w:t>The muscular partition that separates the thoracic and abdominopelvic cavities is the thoracic 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18)</w:t>
        <w:tab/>
      </w:r>
      <w:r>
        <w:rPr>
          <w:rFonts w:ascii="Times New Roman"/>
          <w:sz w:val="24"/>
        </w:rPr>
        <w:t>The hypogastric region is located ______ to the right iliac region.</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19)</w:t>
        <w:tab/>
      </w:r>
      <w:r>
        <w:rPr>
          <w:rFonts w:ascii="Times New Roman"/>
          <w:sz w:val="24"/>
        </w:rPr>
        <w:t>Sensory nerves that detect changes in a variable that is being regulated comprise the ________ of the control mechanism.</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20)</w:t>
        <w:tab/>
      </w:r>
      <w:r>
        <w:rPr>
          <w:rFonts w:ascii="Times New Roman"/>
          <w:sz w:val="24"/>
        </w:rPr>
        <w:t>In a homeostatic control mechanism, the receptor detects changes in the environment and relays that information to the ____________.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21)</w:t>
        <w:tab/>
      </w:r>
      <w:r>
        <w:rPr>
          <w:rFonts w:ascii="Times New Roman"/>
          <w:sz w:val="24"/>
        </w:rPr>
        <w:t>The reinforcement of a stimulus so that a climax is reached is known as ____________.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22)</w:t>
        <w:tab/>
      </w:r>
      <w:r>
        <w:rPr>
          <w:rFonts w:ascii="Times New Roman"/>
          <w:b w:val="false"/>
          <w:i w:val="false"/>
          <w:color w:val="000000"/>
          <w:sz w:val="24"/>
        </w:rPr>
        <w:t>The word "anatomy" comes from</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Latin and means "to be born."</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Hebrew and means "shape."</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Greek and means "to cut apart."</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German and means "body."</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Italian and means "form."</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23)</w:t>
        <w:tab/>
      </w:r>
      <w:r>
        <w:rPr>
          <w:rFonts w:ascii="Times New Roman"/>
          <w:b w:val="false"/>
          <w:i w:val="false"/>
          <w:color w:val="000000"/>
          <w:sz w:val="24"/>
        </w:rPr>
        <w:t>A scientist who describes the layers of the heart wall and their relationship to the surrounding pericardium would be a(n)</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anatomist.</w:t>
      </w:r>
      <w:r>
        <w:rPr>
          <w:rFonts w:ascii="Times New Roman"/>
          <w:sz w:val="24"/>
        </w:rPr>
        <w:tab/>
        <w:br/>
        <w:tab/>
      </w:r>
      <w:r>
        <w:rPr>
          <w:rFonts w:ascii="Times New Roman"/>
          <w:sz w:val="24"/>
        </w:rPr>
        <w:t>B)   physiologist.</w:t>
      </w:r>
      <w:r>
        <w:rPr>
          <w:rFonts w:ascii="Times New Roman"/>
          <w:sz w:val="24"/>
        </w:rPr>
        <w:br/>
        <w:tab/>
      </w:r>
      <w:r>
        <w:rPr>
          <w:rFonts w:ascii="Times New Roman"/>
          <w:sz w:val="24"/>
        </w:rPr>
        <w:t>C)   pathologist.</w:t>
      </w:r>
      <w:r>
        <w:rPr>
          <w:rFonts w:ascii="Times New Roman"/>
          <w:sz w:val="24"/>
        </w:rPr>
        <w:br/>
        <w:tab/>
      </w:r>
      <w:r>
        <w:rPr>
          <w:rFonts w:ascii="Times New Roman"/>
          <w:sz w:val="24"/>
        </w:rPr>
        <w:t>D)   pulmonologist.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24)</w:t>
        <w:tab/>
      </w:r>
      <w:r>
        <w:rPr>
          <w:rFonts w:ascii="Times New Roman"/>
          <w:sz w:val="24"/>
        </w:rPr>
        <w:t>______ anatomy examines both superficial anatomic markings and internal body structures as they relate to the skin covering them.</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Regional</w:t>
      </w:r>
      <w:r>
        <w:rPr>
          <w:rFonts w:ascii="Times New Roman"/>
          <w:sz w:val="24"/>
        </w:rPr>
        <w:tab/>
        <w:br/>
        <w:tab/>
      </w:r>
      <w:r>
        <w:rPr>
          <w:rFonts w:ascii="Times New Roman"/>
          <w:sz w:val="24"/>
        </w:rPr>
        <w:t>B)   Surface</w:t>
      </w:r>
      <w:r>
        <w:rPr>
          <w:rFonts w:ascii="Times New Roman"/>
          <w:sz w:val="24"/>
        </w:rPr>
        <w:br/>
        <w:tab/>
      </w:r>
      <w:r>
        <w:rPr>
          <w:rFonts w:ascii="Times New Roman"/>
          <w:sz w:val="24"/>
        </w:rPr>
        <w:t>C)   Radiographic</w:t>
      </w:r>
      <w:r>
        <w:rPr>
          <w:rFonts w:ascii="Times New Roman"/>
          <w:sz w:val="24"/>
        </w:rPr>
        <w:br/>
        <w:tab/>
      </w:r>
      <w:r>
        <w:rPr>
          <w:rFonts w:ascii="Times New Roman"/>
          <w:sz w:val="24"/>
        </w:rPr>
        <w:t>D)   Surgical</w:t>
      </w:r>
      <w:r>
        <w:rPr>
          <w:rFonts w:ascii="Times New Roman"/>
          <w:sz w:val="24"/>
        </w:rPr>
        <w:br/>
        <w:tab/>
      </w:r>
      <w:r>
        <w:rPr>
          <w:rFonts w:ascii="Times New Roman"/>
          <w:sz w:val="24"/>
        </w:rPr>
        <w:t>E)   Systemic</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25)</w:t>
        <w:tab/>
      </w:r>
      <w:r>
        <w:rPr>
          <w:rFonts w:ascii="Times New Roman"/>
          <w:sz w:val="24"/>
        </w:rPr>
        <w:t>Which branch of microscopic anatomy is the study of tissues?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Histology</w:t>
      </w:r>
      <w:r>
        <w:rPr>
          <w:rFonts w:ascii="Times New Roman"/>
          <w:sz w:val="24"/>
        </w:rPr>
        <w:tab/>
        <w:br/>
        <w:tab/>
      </w:r>
      <w:r>
        <w:rPr>
          <w:rFonts w:ascii="Times New Roman"/>
          <w:sz w:val="24"/>
        </w:rPr>
        <w:t>B)   Cytology</w:t>
      </w:r>
      <w:r>
        <w:rPr>
          <w:rFonts w:ascii="Times New Roman"/>
          <w:sz w:val="24"/>
        </w:rPr>
        <w:br/>
        <w:tab/>
      </w:r>
      <w:r>
        <w:rPr>
          <w:rFonts w:ascii="Times New Roman"/>
          <w:sz w:val="24"/>
        </w:rPr>
        <w:t>C)   Embryology</w:t>
      </w:r>
      <w:r>
        <w:rPr>
          <w:rFonts w:ascii="Times New Roman"/>
          <w:sz w:val="24"/>
        </w:rPr>
        <w:br/>
        <w:tab/>
      </w:r>
      <w:r>
        <w:rPr>
          <w:rFonts w:ascii="Times New Roman"/>
          <w:sz w:val="24"/>
        </w:rPr>
        <w:t>D)   Developmental anatomy</w:t>
      </w:r>
      <w:r>
        <w:rPr>
          <w:rFonts w:ascii="Times New Roman"/>
          <w:sz w:val="24"/>
        </w:rPr>
        <w:br/>
        <w:tab/>
      </w:r>
      <w:r>
        <w:rPr>
          <w:rFonts w:ascii="Times New Roman"/>
          <w:sz w:val="24"/>
        </w:rPr>
        <w:t>E)   Surgical anatomy</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26)</w:t>
        <w:tab/>
      </w:r>
      <w:r>
        <w:rPr>
          <w:rFonts w:ascii="Times New Roman"/>
          <w:b w:val="false"/>
          <w:i w:val="false"/>
          <w:color w:val="000000"/>
          <w:sz w:val="24"/>
        </w:rPr>
        <w:t>Gross anatomy refers to the study of</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cells.</w:t>
      </w:r>
      <w:r>
        <w:rPr>
          <w:rFonts w:ascii="Times New Roman"/>
          <w:sz w:val="24"/>
        </w:rPr>
        <w:tab/>
        <w:br/>
        <w:tab/>
      </w:r>
      <w:r>
        <w:rPr>
          <w:rFonts w:ascii="Times New Roman"/>
          <w:sz w:val="24"/>
        </w:rPr>
        <w:t>B)   structures formedby cells.</w:t>
      </w:r>
      <w:r>
        <w:rPr>
          <w:rFonts w:ascii="Times New Roman"/>
          <w:sz w:val="24"/>
        </w:rPr>
        <w:br/>
        <w:tab/>
      </w:r>
      <w:r>
        <w:rPr>
          <w:rFonts w:ascii="Times New Roman"/>
          <w:sz w:val="24"/>
        </w:rPr>
        <w:t>C)   structures notvisible to the unaided eye.</w:t>
      </w:r>
      <w:r>
        <w:rPr>
          <w:rFonts w:ascii="Times New Roman"/>
          <w:sz w:val="24"/>
        </w:rPr>
        <w:br/>
        <w:tab/>
      </w:r>
      <w:r>
        <w:rPr>
          <w:rFonts w:ascii="Times New Roman"/>
          <w:sz w:val="24"/>
        </w:rPr>
        <w:t>D)   structures visibleto the unaided eye.</w:t>
      </w:r>
      <w:r>
        <w:rPr>
          <w:rFonts w:ascii="Times New Roman"/>
          <w:sz w:val="24"/>
        </w:rPr>
        <w:br/>
        <w:tab/>
      </w:r>
      <w:r>
        <w:rPr>
          <w:rFonts w:ascii="Times New Roman"/>
          <w:sz w:val="24"/>
        </w:rPr>
        <w:t>E)   nasalsecretions.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27)</w:t>
        <w:tab/>
      </w:r>
      <w:r>
        <w:rPr>
          <w:rFonts w:ascii="Times New Roman"/>
          <w:b w:val="false"/>
          <w:i w:val="false"/>
          <w:color w:val="000000"/>
          <w:sz w:val="24"/>
        </w:rPr>
        <w:t>The anatomic changes that result from disease are studied under</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pathologicanatomy.</w:t>
      </w:r>
      <w:r>
        <w:rPr>
          <w:rFonts w:ascii="Times New Roman"/>
          <w:sz w:val="24"/>
        </w:rPr>
        <w:tab/>
        <w:br/>
        <w:tab/>
      </w:r>
      <w:r>
        <w:rPr>
          <w:rFonts w:ascii="Times New Roman"/>
          <w:sz w:val="24"/>
        </w:rPr>
        <w:t>B)   systemicanatomy.</w:t>
      </w:r>
      <w:r>
        <w:rPr>
          <w:rFonts w:ascii="Times New Roman"/>
          <w:sz w:val="24"/>
        </w:rPr>
        <w:br/>
        <w:tab/>
      </w:r>
      <w:r>
        <w:rPr>
          <w:rFonts w:ascii="Times New Roman"/>
          <w:sz w:val="24"/>
        </w:rPr>
        <w:t>C)   histology.</w:t>
      </w:r>
      <w:r>
        <w:rPr>
          <w:rFonts w:ascii="Times New Roman"/>
          <w:sz w:val="24"/>
        </w:rPr>
        <w:br/>
        <w:tab/>
      </w:r>
      <w:r>
        <w:rPr>
          <w:rFonts w:ascii="Times New Roman"/>
          <w:sz w:val="24"/>
        </w:rPr>
        <w:t>D)   surgicalanatomy.</w:t>
      </w:r>
      <w:r>
        <w:rPr>
          <w:rFonts w:ascii="Times New Roman"/>
          <w:sz w:val="24"/>
        </w:rPr>
        <w:br/>
        <w:tab/>
      </w:r>
      <w:r>
        <w:rPr>
          <w:rFonts w:ascii="Times New Roman"/>
          <w:sz w:val="24"/>
        </w:rPr>
        <w:t>E)   developmentalanatomy.</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28)</w:t>
        <w:tab/>
      </w:r>
      <w:r>
        <w:rPr>
          <w:rFonts w:ascii="Times New Roman"/>
          <w:b w:val="false"/>
          <w:i w:val="false"/>
          <w:color w:val="000000"/>
          <w:sz w:val="24"/>
        </w:rPr>
        <w:t>The two main divisions of microscopic anatomy are</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embryology andparasitology.</w:t>
      </w:r>
      <w:r>
        <w:rPr>
          <w:rFonts w:ascii="Times New Roman"/>
          <w:sz w:val="24"/>
        </w:rPr>
        <w:tab/>
        <w:br/>
        <w:tab/>
      </w:r>
      <w:r>
        <w:rPr>
          <w:rFonts w:ascii="Times New Roman"/>
          <w:sz w:val="24"/>
        </w:rPr>
        <w:t>B)   cytology andhistology.</w:t>
      </w:r>
      <w:r>
        <w:rPr>
          <w:rFonts w:ascii="Times New Roman"/>
          <w:sz w:val="24"/>
        </w:rPr>
        <w:br/>
        <w:tab/>
      </w:r>
      <w:r>
        <w:rPr>
          <w:rFonts w:ascii="Times New Roman"/>
          <w:sz w:val="24"/>
        </w:rPr>
        <w:t>C)   comparativeanatomy and pathological anatomy.</w:t>
      </w:r>
      <w:r>
        <w:rPr>
          <w:rFonts w:ascii="Times New Roman"/>
          <w:sz w:val="24"/>
        </w:rPr>
        <w:br/>
        <w:tab/>
      </w:r>
      <w:r>
        <w:rPr>
          <w:rFonts w:ascii="Times New Roman"/>
          <w:sz w:val="24"/>
        </w:rPr>
        <w:t>D)   neurobiology andsurface anatomy.</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29)</w:t>
        <w:tab/>
      </w:r>
      <w:r>
        <w:rPr>
          <w:rFonts w:ascii="Times New Roman"/>
          <w:b w:val="false"/>
          <w:i w:val="false"/>
          <w:color w:val="000000"/>
          <w:sz w:val="24"/>
        </w:rPr>
        <w:t>When medical students study all of the structures in a particular area of the body as a unit(for example,all the muscles, blood vessels, and nerves of the leg), that approach is called</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surfaceanatomy.</w:t>
      </w:r>
      <w:r>
        <w:rPr>
          <w:rFonts w:ascii="Times New Roman"/>
          <w:sz w:val="24"/>
        </w:rPr>
        <w:tab/>
        <w:br/>
        <w:tab/>
      </w:r>
      <w:r>
        <w:rPr>
          <w:rFonts w:ascii="Times New Roman"/>
          <w:sz w:val="24"/>
        </w:rPr>
        <w:t>B)   comparativeanatomy.</w:t>
      </w:r>
      <w:r>
        <w:rPr>
          <w:rFonts w:ascii="Times New Roman"/>
          <w:sz w:val="24"/>
        </w:rPr>
        <w:br/>
        <w:tab/>
      </w:r>
      <w:r>
        <w:rPr>
          <w:rFonts w:ascii="Times New Roman"/>
          <w:sz w:val="24"/>
        </w:rPr>
        <w:t>C)   poplitealphysiology.</w:t>
      </w:r>
      <w:r>
        <w:rPr>
          <w:rFonts w:ascii="Times New Roman"/>
          <w:sz w:val="24"/>
        </w:rPr>
        <w:br/>
        <w:tab/>
      </w:r>
      <w:r>
        <w:rPr>
          <w:rFonts w:ascii="Times New Roman"/>
          <w:sz w:val="24"/>
        </w:rPr>
        <w:t>D)   regionalanatomy.</w:t>
      </w:r>
      <w:r>
        <w:rPr>
          <w:rFonts w:ascii="Times New Roman"/>
          <w:sz w:val="24"/>
        </w:rPr>
        <w:br/>
        <w:tab/>
      </w:r>
      <w:r>
        <w:rPr>
          <w:rFonts w:ascii="Times New Roman"/>
          <w:sz w:val="24"/>
        </w:rPr>
        <w:t>E)   systemicanatomy.</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30)</w:t>
        <w:tab/>
      </w:r>
      <w:r>
        <w:rPr>
          <w:rFonts w:ascii="Times New Roman"/>
          <w:b w:val="false"/>
          <w:i w:val="false"/>
          <w:color w:val="000000"/>
          <w:sz w:val="24"/>
        </w:rPr>
        <w:t>The scientific discipline that studies the functions of body structures is</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anatomy.</w:t>
      </w:r>
      <w:r>
        <w:rPr>
          <w:rFonts w:ascii="Times New Roman"/>
          <w:sz w:val="24"/>
        </w:rPr>
        <w:tab/>
        <w:br/>
        <w:tab/>
      </w:r>
      <w:r>
        <w:rPr>
          <w:rFonts w:ascii="Times New Roman"/>
          <w:sz w:val="24"/>
        </w:rPr>
        <w:t>B)   physiology.</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31)</w:t>
        <w:tab/>
      </w:r>
      <w:r>
        <w:rPr>
          <w:rFonts w:ascii="Times New Roman"/>
          <w:sz w:val="24"/>
        </w:rPr>
        <w:t>Which is a physiological description rather than an anatomical one?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The muscles of theintestinal wall contract slowly and involuntarily.</w:t>
      </w:r>
      <w:r>
        <w:rPr>
          <w:rFonts w:ascii="Times New Roman"/>
          <w:sz w:val="24"/>
        </w:rPr>
        <w:tab/>
        <w:br/>
        <w:tab/>
      </w:r>
      <w:r>
        <w:rPr>
          <w:rFonts w:ascii="Times New Roman"/>
          <w:sz w:val="24"/>
        </w:rPr>
        <w:t>B)   The walls of bloodcapillaries are composed of a thin epithelium.</w:t>
      </w:r>
      <w:r>
        <w:rPr>
          <w:rFonts w:ascii="Times New Roman"/>
          <w:sz w:val="24"/>
        </w:rPr>
        <w:br/>
        <w:tab/>
      </w:r>
      <w:r>
        <w:rPr>
          <w:rFonts w:ascii="Times New Roman"/>
          <w:sz w:val="24"/>
        </w:rPr>
        <w:t>C)   The muscles of thethigh are composed of skeletal muscle tissue.</w:t>
      </w:r>
      <w:r>
        <w:rPr>
          <w:rFonts w:ascii="Times New Roman"/>
          <w:sz w:val="24"/>
        </w:rPr>
        <w:br/>
        <w:tab/>
      </w:r>
      <w:r>
        <w:rPr>
          <w:rFonts w:ascii="Times New Roman"/>
          <w:sz w:val="24"/>
        </w:rPr>
        <w:t>D)   There arefenestrations (openings) in the epithelial cells of capillary walls.</w:t>
      </w:r>
      <w:r>
        <w:rPr>
          <w:rFonts w:ascii="Times New Roman"/>
          <w:sz w:val="24"/>
        </w:rPr>
        <w:br/>
        <w:tab/>
      </w:r>
      <w:r>
        <w:rPr>
          <w:rFonts w:ascii="Times New Roman"/>
          <w:sz w:val="24"/>
        </w:rPr>
        <w:t>E)   The esophageal wallincludes a middle layer of dense irregular connective tissue.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32)</w:t>
        <w:tab/>
      </w:r>
      <w:r>
        <w:rPr>
          <w:rFonts w:ascii="Times New Roman"/>
          <w:b w:val="false"/>
          <w:i w:val="false"/>
          <w:color w:val="000000"/>
          <w:sz w:val="24"/>
        </w:rPr>
        <w:t>Respiratory physiology is primarilythe study of</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cell shape withinthe alveoli of the lungs.</w:t>
      </w:r>
      <w:r>
        <w:rPr>
          <w:rFonts w:ascii="Times New Roman"/>
          <w:sz w:val="24"/>
        </w:rPr>
        <w:tab/>
        <w:br/>
        <w:tab/>
      </w:r>
      <w:r>
        <w:rPr>
          <w:rFonts w:ascii="Times New Roman"/>
          <w:sz w:val="24"/>
        </w:rPr>
        <w:t>B)   the branchingpattern of the small airways of the lungs.</w:t>
      </w:r>
      <w:r>
        <w:rPr>
          <w:rFonts w:ascii="Times New Roman"/>
          <w:sz w:val="24"/>
        </w:rPr>
        <w:br/>
        <w:tab/>
      </w:r>
      <w:r>
        <w:rPr>
          <w:rFonts w:ascii="Times New Roman"/>
          <w:sz w:val="24"/>
        </w:rPr>
        <w:t>C)   the tissuecomposition of the airways, air sacs, and blood vessels.</w:t>
      </w:r>
      <w:r>
        <w:rPr>
          <w:rFonts w:ascii="Times New Roman"/>
          <w:sz w:val="24"/>
        </w:rPr>
        <w:br/>
        <w:tab/>
      </w:r>
      <w:r>
        <w:rPr>
          <w:rFonts w:ascii="Times New Roman"/>
          <w:sz w:val="24"/>
        </w:rPr>
        <w:t>D)   how gases aretransferred between the lungs and the blood vessels supplying them.</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33)</w:t>
        <w:tab/>
      </w:r>
      <w:r>
        <w:rPr>
          <w:rFonts w:ascii="Times New Roman"/>
          <w:b w:val="false"/>
          <w:i w:val="false"/>
          <w:color w:val="000000"/>
          <w:sz w:val="24"/>
        </w:rPr>
        <w:t>The large surface area of the inside of the small intestine means that this structure is</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well adapted forits physiological role in absorption.</w:t>
      </w:r>
      <w:r>
        <w:rPr>
          <w:rFonts w:ascii="Times New Roman"/>
          <w:sz w:val="24"/>
        </w:rPr>
        <w:tab/>
        <w:br/>
        <w:tab/>
      </w:r>
      <w:r>
        <w:rPr>
          <w:rFonts w:ascii="Times New Roman"/>
          <w:sz w:val="24"/>
        </w:rPr>
        <w:t>B)   derived from anembryological structure that served a different function.</w:t>
      </w:r>
      <w:r>
        <w:rPr>
          <w:rFonts w:ascii="Times New Roman"/>
          <w:sz w:val="24"/>
        </w:rPr>
        <w:br/>
        <w:tab/>
      </w:r>
      <w:r>
        <w:rPr>
          <w:rFonts w:ascii="Times New Roman"/>
          <w:sz w:val="24"/>
        </w:rPr>
        <w:t>C)   anatomicallycomplex but physiologically simple.</w:t>
      </w:r>
      <w:r>
        <w:rPr>
          <w:rFonts w:ascii="Times New Roman"/>
          <w:sz w:val="24"/>
        </w:rPr>
        <w:br/>
        <w:tab/>
      </w:r>
      <w:r>
        <w:rPr>
          <w:rFonts w:ascii="Times New Roman"/>
          <w:sz w:val="24"/>
        </w:rPr>
        <w:t>D)   maladaptive inthat it harbors bacteria.</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34)</w:t>
        <w:tab/>
      </w:r>
      <w:r>
        <w:rPr>
          <w:rFonts w:ascii="Times New Roman"/>
          <w:b w:val="false"/>
          <w:i w:val="false"/>
          <w:color w:val="000000"/>
          <w:sz w:val="24"/>
        </w:rPr>
        <w:t>The mechanism by whichthe body propels food through the digestive tract is primarily a topic of study for</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anatomists.</w:t>
      </w:r>
      <w:r>
        <w:rPr>
          <w:rFonts w:ascii="Times New Roman"/>
          <w:sz w:val="24"/>
        </w:rPr>
        <w:tab/>
        <w:br/>
        <w:tab/>
      </w:r>
      <w:r>
        <w:rPr>
          <w:rFonts w:ascii="Times New Roman"/>
          <w:sz w:val="24"/>
        </w:rPr>
        <w:t>B)   physiologists.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35)</w:t>
        <w:tab/>
      </w:r>
      <w:r>
        <w:rPr>
          <w:rFonts w:ascii="Times New Roman"/>
          <w:b w:val="false"/>
          <w:i w:val="false"/>
          <w:color w:val="000000"/>
          <w:sz w:val="24"/>
        </w:rPr>
        <w:t>The term that refers to the ability of organisms to react to changes in the environment is</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responsiveness.</w:t>
      </w:r>
      <w:r>
        <w:rPr>
          <w:rFonts w:ascii="Times New Roman"/>
          <w:sz w:val="24"/>
        </w:rPr>
        <w:tab/>
        <w:br/>
        <w:tab/>
      </w:r>
      <w:r>
        <w:rPr>
          <w:rFonts w:ascii="Times New Roman"/>
          <w:sz w:val="24"/>
        </w:rPr>
        <w:t>B)   reproduction.</w:t>
      </w:r>
      <w:r>
        <w:rPr>
          <w:rFonts w:ascii="Times New Roman"/>
          <w:sz w:val="24"/>
        </w:rPr>
        <w:br/>
        <w:tab/>
      </w:r>
      <w:r>
        <w:rPr>
          <w:rFonts w:ascii="Times New Roman"/>
          <w:sz w:val="24"/>
        </w:rPr>
        <w:t>C)   metabolism.</w:t>
      </w:r>
      <w:r>
        <w:rPr>
          <w:rFonts w:ascii="Times New Roman"/>
          <w:sz w:val="24"/>
        </w:rPr>
        <w:br/>
        <w:tab/>
      </w:r>
      <w:r>
        <w:rPr>
          <w:rFonts w:ascii="Times New Roman"/>
          <w:sz w:val="24"/>
        </w:rPr>
        <w:t>D)   development.</w:t>
      </w:r>
      <w:r>
        <w:rPr>
          <w:rFonts w:ascii="Times New Roman"/>
          <w:sz w:val="24"/>
        </w:rPr>
        <w:br/>
        <w:tab/>
      </w:r>
      <w:r>
        <w:rPr>
          <w:rFonts w:ascii="Times New Roman"/>
          <w:sz w:val="24"/>
        </w:rPr>
        <w:t>E)   organization.</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36)</w:t>
        <w:tab/>
      </w:r>
      <w:r>
        <w:rPr>
          <w:rFonts w:ascii="Times New Roman"/>
          <w:b w:val="false"/>
          <w:i w:val="false"/>
          <w:color w:val="000000"/>
          <w:sz w:val="24"/>
        </w:rPr>
        <w:t>The various chemical reactions that organisms carry out are collectively called</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reproduction.</w:t>
      </w:r>
      <w:r>
        <w:rPr>
          <w:rFonts w:ascii="Times New Roman"/>
          <w:sz w:val="24"/>
        </w:rPr>
        <w:tab/>
        <w:br/>
        <w:tab/>
      </w:r>
      <w:r>
        <w:rPr>
          <w:rFonts w:ascii="Times New Roman"/>
          <w:sz w:val="24"/>
        </w:rPr>
        <w:t>B)   homeostasis.</w:t>
      </w:r>
      <w:r>
        <w:rPr>
          <w:rFonts w:ascii="Times New Roman"/>
          <w:sz w:val="24"/>
        </w:rPr>
        <w:br/>
        <w:tab/>
      </w:r>
      <w:r>
        <w:rPr>
          <w:rFonts w:ascii="Times New Roman"/>
          <w:sz w:val="24"/>
        </w:rPr>
        <w:t>C)   metabolism.</w:t>
      </w:r>
      <w:r>
        <w:rPr>
          <w:rFonts w:ascii="Times New Roman"/>
          <w:sz w:val="24"/>
        </w:rPr>
        <w:br/>
        <w:tab/>
      </w:r>
      <w:r>
        <w:rPr>
          <w:rFonts w:ascii="Times New Roman"/>
          <w:sz w:val="24"/>
        </w:rPr>
        <w:t>D)   responsiveness.</w:t>
      </w:r>
      <w:r>
        <w:rPr>
          <w:rFonts w:ascii="Times New Roman"/>
          <w:sz w:val="24"/>
        </w:rPr>
        <w:br/>
        <w:tab/>
      </w:r>
      <w:r>
        <w:rPr>
          <w:rFonts w:ascii="Times New Roman"/>
          <w:sz w:val="24"/>
        </w:rPr>
        <w:t>E)   development.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37)</w:t>
        <w:tab/>
      </w:r>
      <w:r>
        <w:rPr>
          <w:rFonts w:ascii="Times New Roman"/>
          <w:b w:val="false"/>
          <w:i w:val="false"/>
          <w:color w:val="000000"/>
          <w:sz w:val="24"/>
        </w:rPr>
        <w:t>The category of reactions in which larger molecules are broken down into smaller ones is known as</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anabolism.</w:t>
      </w:r>
      <w:r>
        <w:rPr>
          <w:rFonts w:ascii="Times New Roman"/>
          <w:sz w:val="24"/>
        </w:rPr>
        <w:tab/>
        <w:br/>
        <w:tab/>
      </w:r>
      <w:r>
        <w:rPr>
          <w:rFonts w:ascii="Times New Roman"/>
          <w:sz w:val="24"/>
        </w:rPr>
        <w:t>B)   catabolism.</w:t>
      </w:r>
      <w:r>
        <w:rPr>
          <w:rFonts w:ascii="Times New Roman"/>
          <w:sz w:val="24"/>
        </w:rPr>
        <w:br/>
        <w:tab/>
      </w:r>
      <w:r>
        <w:rPr>
          <w:rFonts w:ascii="Times New Roman"/>
          <w:sz w:val="24"/>
        </w:rPr>
        <w:t>C)   synthesis.</w:t>
      </w:r>
      <w:r>
        <w:rPr>
          <w:rFonts w:ascii="Times New Roman"/>
          <w:sz w:val="24"/>
        </w:rPr>
        <w:br/>
        <w:tab/>
      </w:r>
      <w:r>
        <w:rPr>
          <w:rFonts w:ascii="Times New Roman"/>
          <w:sz w:val="24"/>
        </w:rPr>
        <w:t>D)   homeostasis.</w:t>
      </w:r>
      <w:r>
        <w:rPr>
          <w:rFonts w:ascii="Times New Roman"/>
          <w:sz w:val="24"/>
        </w:rPr>
        <w:br/>
        <w:tab/>
      </w:r>
      <w:r>
        <w:rPr>
          <w:rFonts w:ascii="Times New Roman"/>
          <w:sz w:val="24"/>
        </w:rPr>
        <w:t>E)   enzymatic.</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38)</w:t>
        <w:tab/>
      </w:r>
      <w:r>
        <w:rPr>
          <w:rFonts w:ascii="Times New Roman"/>
          <w:b w:val="false"/>
          <w:i w:val="false"/>
          <w:color w:val="000000"/>
          <w:sz w:val="24"/>
        </w:rPr>
        <w:t>The smallest structural unit that exhibits the characteristics of living things is</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an organ.</w:t>
      </w:r>
      <w:r>
        <w:rPr>
          <w:rFonts w:ascii="Times New Roman"/>
          <w:sz w:val="24"/>
        </w:rPr>
        <w:tab/>
        <w:br/>
        <w:tab/>
      </w:r>
      <w:r>
        <w:rPr>
          <w:rFonts w:ascii="Times New Roman"/>
          <w:sz w:val="24"/>
        </w:rPr>
        <w:t>B)   an individual.</w:t>
      </w:r>
      <w:r>
        <w:rPr>
          <w:rFonts w:ascii="Times New Roman"/>
          <w:sz w:val="24"/>
        </w:rPr>
        <w:br/>
        <w:tab/>
      </w:r>
      <w:r>
        <w:rPr>
          <w:rFonts w:ascii="Times New Roman"/>
          <w:sz w:val="24"/>
        </w:rPr>
        <w:t>C)   tissue.</w:t>
      </w:r>
      <w:r>
        <w:rPr>
          <w:rFonts w:ascii="Times New Roman"/>
          <w:sz w:val="24"/>
        </w:rPr>
        <w:br/>
        <w:tab/>
      </w:r>
      <w:r>
        <w:rPr>
          <w:rFonts w:ascii="Times New Roman"/>
          <w:sz w:val="24"/>
        </w:rPr>
        <w:t>D)   a cell.</w:t>
      </w:r>
      <w:r>
        <w:rPr>
          <w:rFonts w:ascii="Times New Roman"/>
          <w:sz w:val="24"/>
        </w:rPr>
        <w:br/>
        <w:tab/>
      </w:r>
      <w:r>
        <w:rPr>
          <w:rFonts w:ascii="Times New Roman"/>
          <w:sz w:val="24"/>
        </w:rPr>
        <w:t>E)   a system.</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39)</w:t>
        <w:tab/>
      </w:r>
      <w:r>
        <w:rPr>
          <w:rFonts w:ascii="Times New Roman"/>
          <w:sz w:val="24"/>
        </w:rPr>
        <w:t>Which level consists of related organs that work to achieve a common function?</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Organ system level</w:t>
      </w:r>
      <w:r>
        <w:rPr>
          <w:rFonts w:ascii="Times New Roman"/>
          <w:sz w:val="24"/>
        </w:rPr>
        <w:tab/>
        <w:br/>
        <w:tab/>
      </w:r>
      <w:r>
        <w:rPr>
          <w:rFonts w:ascii="Times New Roman"/>
          <w:sz w:val="24"/>
        </w:rPr>
        <w:t>B)   Cellular level</w:t>
      </w:r>
      <w:r>
        <w:rPr>
          <w:rFonts w:ascii="Times New Roman"/>
          <w:sz w:val="24"/>
        </w:rPr>
        <w:br/>
        <w:tab/>
      </w:r>
      <w:r>
        <w:rPr>
          <w:rFonts w:ascii="Times New Roman"/>
          <w:sz w:val="24"/>
        </w:rPr>
        <w:t>C)   Tissue level</w:t>
      </w:r>
      <w:r>
        <w:rPr>
          <w:rFonts w:ascii="Times New Roman"/>
          <w:sz w:val="24"/>
        </w:rPr>
        <w:br/>
        <w:tab/>
      </w:r>
      <w:r>
        <w:rPr>
          <w:rFonts w:ascii="Times New Roman"/>
          <w:sz w:val="24"/>
        </w:rPr>
        <w:t>D)   Chemical level</w:t>
      </w:r>
      <w:r>
        <w:rPr>
          <w:rFonts w:ascii="Times New Roman"/>
          <w:sz w:val="24"/>
        </w:rPr>
        <w:br/>
        <w:tab/>
      </w:r>
      <w:r>
        <w:rPr>
          <w:rFonts w:ascii="Times New Roman"/>
          <w:sz w:val="24"/>
        </w:rPr>
        <w:t>E)   Organ level</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40)</w:t>
        <w:tab/>
      </w:r>
      <w:r>
        <w:rPr>
          <w:rFonts w:ascii="Times New Roman"/>
          <w:sz w:val="24"/>
        </w:rPr>
        <w:t>At what level of organization is a tooth, which contains multiple tissue types?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Tissue level</w:t>
      </w:r>
      <w:r>
        <w:rPr>
          <w:rFonts w:ascii="Times New Roman"/>
          <w:sz w:val="24"/>
        </w:rPr>
        <w:tab/>
        <w:br/>
        <w:tab/>
      </w:r>
      <w:r>
        <w:rPr>
          <w:rFonts w:ascii="Times New Roman"/>
          <w:sz w:val="24"/>
        </w:rPr>
        <w:t>B)   Cell level</w:t>
      </w:r>
      <w:r>
        <w:rPr>
          <w:rFonts w:ascii="Times New Roman"/>
          <w:sz w:val="24"/>
        </w:rPr>
        <w:br/>
        <w:tab/>
      </w:r>
      <w:r>
        <w:rPr>
          <w:rFonts w:ascii="Times New Roman"/>
          <w:sz w:val="24"/>
        </w:rPr>
        <w:t>C)   Organ level</w:t>
      </w:r>
      <w:r>
        <w:rPr>
          <w:rFonts w:ascii="Times New Roman"/>
          <w:sz w:val="24"/>
        </w:rPr>
        <w:br/>
        <w:tab/>
      </w:r>
      <w:r>
        <w:rPr>
          <w:rFonts w:ascii="Times New Roman"/>
          <w:sz w:val="24"/>
        </w:rPr>
        <w:t>D)   System level</w:t>
      </w:r>
      <w:r>
        <w:rPr>
          <w:rFonts w:ascii="Times New Roman"/>
          <w:sz w:val="24"/>
        </w:rPr>
        <w:br/>
        <w:tab/>
      </w:r>
      <w:r>
        <w:rPr>
          <w:rFonts w:ascii="Times New Roman"/>
          <w:sz w:val="24"/>
        </w:rPr>
        <w:t>E)   Atomic level</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41)</w:t>
        <w:tab/>
      </w:r>
      <w:r>
        <w:rPr>
          <w:rFonts w:ascii="Times New Roman"/>
          <w:sz w:val="24"/>
        </w:rPr>
        <w:t>Which of the following statements accurately describes the organization of structures?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Organs are made upof tissues, which are made up of cells, which are made up of organelles andmolecules.</w:t>
      </w:r>
      <w:r>
        <w:rPr>
          <w:rFonts w:ascii="Times New Roman"/>
          <w:sz w:val="24"/>
        </w:rPr>
        <w:tab/>
        <w:br/>
        <w:tab/>
      </w:r>
      <w:r>
        <w:rPr>
          <w:rFonts w:ascii="Times New Roman"/>
          <w:sz w:val="24"/>
        </w:rPr>
        <w:t>B)   Tissues are madeup of organs, which are made up of cells, which are made up of individualatoms.</w:t>
      </w:r>
      <w:r>
        <w:rPr>
          <w:rFonts w:ascii="Times New Roman"/>
          <w:sz w:val="24"/>
        </w:rPr>
        <w:br/>
        <w:tab/>
      </w:r>
      <w:r>
        <w:rPr>
          <w:rFonts w:ascii="Times New Roman"/>
          <w:sz w:val="24"/>
        </w:rPr>
        <w:t>C)   Organisms are madeup of tissues, which are made up of organ systems, which are made up ofDNA.</w:t>
      </w:r>
      <w:r>
        <w:rPr>
          <w:rFonts w:ascii="Times New Roman"/>
          <w:sz w:val="24"/>
        </w:rPr>
        <w:br/>
        <w:tab/>
      </w:r>
      <w:r>
        <w:rPr>
          <w:rFonts w:ascii="Times New Roman"/>
          <w:sz w:val="24"/>
        </w:rPr>
        <w:t>D)   Organ systems aremade up of cells, which are made up of tissues, which are made up oforganelles.</w:t>
      </w:r>
      <w:r>
        <w:rPr>
          <w:rFonts w:ascii="Times New Roman"/>
          <w:sz w:val="24"/>
        </w:rPr>
        <w:br/>
        <w:tab/>
      </w:r>
      <w:r>
        <w:rPr>
          <w:rFonts w:ascii="Times New Roman"/>
          <w:sz w:val="24"/>
        </w:rPr>
        <w:t>E)   Organs are made up of cells, which aremade up of atoms, which are made up of molecules.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42)</w:t>
        <w:tab/>
      </w:r>
      <w:r>
        <w:rPr>
          <w:rFonts w:ascii="Times New Roman"/>
          <w:sz w:val="24"/>
        </w:rPr>
        <w:t>Which system is responsible for providing protection, regulating body temperature, and being the site of cutaneous receptors?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Respiratory</w:t>
      </w:r>
      <w:r>
        <w:rPr>
          <w:rFonts w:ascii="Times New Roman"/>
          <w:sz w:val="24"/>
        </w:rPr>
        <w:tab/>
        <w:br/>
        <w:tab/>
      </w:r>
      <w:r>
        <w:rPr>
          <w:rFonts w:ascii="Times New Roman"/>
          <w:sz w:val="24"/>
        </w:rPr>
        <w:t>B)   Muscular</w:t>
      </w:r>
      <w:r>
        <w:rPr>
          <w:rFonts w:ascii="Times New Roman"/>
          <w:sz w:val="24"/>
        </w:rPr>
        <w:br/>
        <w:tab/>
      </w:r>
      <w:r>
        <w:rPr>
          <w:rFonts w:ascii="Times New Roman"/>
          <w:sz w:val="24"/>
        </w:rPr>
        <w:t>C)   Integumentary</w:t>
      </w:r>
      <w:r>
        <w:rPr>
          <w:rFonts w:ascii="Times New Roman"/>
          <w:sz w:val="24"/>
        </w:rPr>
        <w:br/>
        <w:tab/>
      </w:r>
      <w:r>
        <w:rPr>
          <w:rFonts w:ascii="Times New Roman"/>
          <w:sz w:val="24"/>
        </w:rPr>
        <w:t>D)   Urinary</w:t>
      </w:r>
      <w:r>
        <w:rPr>
          <w:rFonts w:ascii="Times New Roman"/>
          <w:sz w:val="24"/>
        </w:rPr>
        <w:br/>
        <w:tab/>
      </w:r>
      <w:r>
        <w:rPr>
          <w:rFonts w:ascii="Times New Roman"/>
          <w:sz w:val="24"/>
        </w:rPr>
        <w:t>E)   Nervous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43)</w:t>
        <w:tab/>
      </w:r>
      <w:r>
        <w:rPr>
          <w:rFonts w:ascii="Times New Roman"/>
          <w:sz w:val="24"/>
        </w:rPr>
        <w:t>The body system that provides support and protection as well as being a site of blood cell production (hemopoiesis) is the ____________ system.</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skeletal</w:t>
      </w:r>
      <w:r>
        <w:rPr>
          <w:rFonts w:ascii="Times New Roman"/>
          <w:sz w:val="24"/>
        </w:rPr>
        <w:tab/>
        <w:br/>
        <w:tab/>
      </w:r>
      <w:r>
        <w:rPr>
          <w:rFonts w:ascii="Times New Roman"/>
          <w:sz w:val="24"/>
        </w:rPr>
        <w:t>B)   muscular</w:t>
      </w:r>
      <w:r>
        <w:rPr>
          <w:rFonts w:ascii="Times New Roman"/>
          <w:sz w:val="24"/>
        </w:rPr>
        <w:br/>
        <w:tab/>
      </w:r>
      <w:r>
        <w:rPr>
          <w:rFonts w:ascii="Times New Roman"/>
          <w:sz w:val="24"/>
        </w:rPr>
        <w:t>C)   cardiovascular</w:t>
      </w:r>
      <w:r>
        <w:rPr>
          <w:rFonts w:ascii="Times New Roman"/>
          <w:sz w:val="24"/>
        </w:rPr>
        <w:br/>
        <w:tab/>
      </w:r>
      <w:r>
        <w:rPr>
          <w:rFonts w:ascii="Times New Roman"/>
          <w:sz w:val="24"/>
        </w:rPr>
        <w:t>D)   respiratory</w:t>
      </w:r>
      <w:r>
        <w:rPr>
          <w:rFonts w:ascii="Times New Roman"/>
          <w:sz w:val="24"/>
        </w:rPr>
        <w:br/>
        <w:tab/>
      </w:r>
      <w:r>
        <w:rPr>
          <w:rFonts w:ascii="Times New Roman"/>
          <w:sz w:val="24"/>
        </w:rPr>
        <w:t>E)   lymphatic</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44)</w:t>
        <w:tab/>
      </w:r>
      <w:r>
        <w:rPr>
          <w:rFonts w:ascii="Times New Roman"/>
          <w:sz w:val="24"/>
        </w:rPr>
        <w:t>The system responsible for the exchange of gases between the blood and atmospheric air is the _____________ system.</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urinary</w:t>
      </w:r>
      <w:r>
        <w:rPr>
          <w:rFonts w:ascii="Times New Roman"/>
          <w:sz w:val="24"/>
        </w:rPr>
        <w:tab/>
        <w:br/>
        <w:tab/>
      </w:r>
      <w:r>
        <w:rPr>
          <w:rFonts w:ascii="Times New Roman"/>
          <w:sz w:val="24"/>
        </w:rPr>
        <w:t>B)   respiratory</w:t>
      </w:r>
      <w:r>
        <w:rPr>
          <w:rFonts w:ascii="Times New Roman"/>
          <w:sz w:val="24"/>
        </w:rPr>
        <w:br/>
        <w:tab/>
      </w:r>
      <w:r>
        <w:rPr>
          <w:rFonts w:ascii="Times New Roman"/>
          <w:sz w:val="24"/>
        </w:rPr>
        <w:t>C)   cardiovascular</w:t>
      </w:r>
      <w:r>
        <w:rPr>
          <w:rFonts w:ascii="Times New Roman"/>
          <w:sz w:val="24"/>
        </w:rPr>
        <w:br/>
        <w:tab/>
      </w:r>
      <w:r>
        <w:rPr>
          <w:rFonts w:ascii="Times New Roman"/>
          <w:sz w:val="24"/>
        </w:rPr>
        <w:t>D)   endocrine</w:t>
      </w:r>
      <w:r>
        <w:rPr>
          <w:rFonts w:ascii="Times New Roman"/>
          <w:sz w:val="24"/>
        </w:rPr>
        <w:br/>
        <w:tab/>
      </w:r>
      <w:r>
        <w:rPr>
          <w:rFonts w:ascii="Times New Roman"/>
          <w:sz w:val="24"/>
        </w:rPr>
        <w:t>E)   nervous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45)</w:t>
        <w:tab/>
      </w:r>
      <w:r>
        <w:rPr>
          <w:rFonts w:ascii="Times New Roman"/>
          <w:sz w:val="24"/>
        </w:rPr>
        <w:t>Which describes the anatomic position?</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Body isupright.</w:t>
      </w:r>
      <w:r>
        <w:rPr>
          <w:rFonts w:ascii="Times New Roman"/>
          <w:sz w:val="24"/>
        </w:rPr>
        <w:tab/>
        <w:br/>
        <w:tab/>
      </w:r>
      <w:r>
        <w:rPr>
          <w:rFonts w:ascii="Times New Roman"/>
          <w:sz w:val="24"/>
        </w:rPr>
        <w:t>B)   Palms are facingforward.</w:t>
      </w:r>
      <w:r>
        <w:rPr>
          <w:rFonts w:ascii="Times New Roman"/>
          <w:sz w:val="24"/>
        </w:rPr>
        <w:br/>
        <w:tab/>
      </w:r>
      <w:r>
        <w:rPr>
          <w:rFonts w:ascii="Times New Roman"/>
          <w:sz w:val="24"/>
        </w:rPr>
        <w:t>C)   Thumbs point awayfrom the body.</w:t>
      </w:r>
      <w:r>
        <w:rPr>
          <w:rFonts w:ascii="Times New Roman"/>
          <w:sz w:val="24"/>
        </w:rPr>
        <w:br/>
        <w:tab/>
      </w:r>
      <w:r>
        <w:rPr>
          <w:rFonts w:ascii="Times New Roman"/>
          <w:sz w:val="24"/>
        </w:rPr>
        <w:t>D)   Feet are flat onthe floor.</w:t>
      </w:r>
      <w:r>
        <w:rPr>
          <w:rFonts w:ascii="Times New Roman"/>
          <w:sz w:val="24"/>
        </w:rPr>
        <w:br/>
        <w:tab/>
      </w:r>
      <w:r>
        <w:rPr>
          <w:rFonts w:ascii="Times New Roman"/>
          <w:sz w:val="24"/>
        </w:rPr>
        <w:t>E)   All of the choices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46)</w:t>
        <w:tab/>
      </w:r>
      <w:r>
        <w:rPr>
          <w:rFonts w:ascii="Times New Roman"/>
          <w:sz w:val="24"/>
        </w:rPr>
        <w:t>The word _____ implies an imaginary flat surface passing through the body.</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section</w:t>
      </w:r>
      <w:r>
        <w:rPr>
          <w:rFonts w:ascii="Times New Roman"/>
          <w:sz w:val="24"/>
        </w:rPr>
        <w:tab/>
        <w:br/>
        <w:tab/>
      </w:r>
      <w:r>
        <w:rPr>
          <w:rFonts w:ascii="Times New Roman"/>
          <w:sz w:val="24"/>
        </w:rPr>
        <w:t>B)   plane</w:t>
      </w:r>
      <w:r>
        <w:rPr>
          <w:rFonts w:ascii="Times New Roman"/>
          <w:sz w:val="24"/>
        </w:rPr>
        <w:br/>
        <w:tab/>
      </w:r>
      <w:r>
        <w:rPr>
          <w:rFonts w:ascii="Times New Roman"/>
          <w:sz w:val="24"/>
        </w:rPr>
        <w:t>C)   direction</w:t>
      </w:r>
      <w:r>
        <w:rPr>
          <w:rFonts w:ascii="Times New Roman"/>
          <w:sz w:val="24"/>
        </w:rPr>
        <w:br/>
        <w:tab/>
      </w:r>
      <w:r>
        <w:rPr>
          <w:rFonts w:ascii="Times New Roman"/>
          <w:sz w:val="24"/>
        </w:rPr>
        <w:t>D)   tangent</w:t>
      </w:r>
      <w:r>
        <w:rPr>
          <w:rFonts w:ascii="Times New Roman"/>
          <w:sz w:val="24"/>
        </w:rPr>
        <w:br/>
        <w:tab/>
      </w:r>
      <w:r>
        <w:rPr>
          <w:rFonts w:ascii="Times New Roman"/>
          <w:sz w:val="24"/>
        </w:rPr>
        <w:t>E)   figure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47)</w:t>
        <w:tab/>
      </w:r>
      <w:r>
        <w:rPr>
          <w:rFonts w:ascii="Times New Roman"/>
          <w:b w:val="false"/>
          <w:i w:val="false"/>
          <w:color w:val="000000"/>
          <w:sz w:val="24"/>
        </w:rPr>
        <w:t>A plane that passes through the structure at an angle is called</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frontal.</w:t>
      </w:r>
      <w:r>
        <w:rPr>
          <w:rFonts w:ascii="Times New Roman"/>
          <w:sz w:val="24"/>
        </w:rPr>
        <w:tab/>
        <w:br/>
        <w:tab/>
      </w:r>
      <w:r>
        <w:rPr>
          <w:rFonts w:ascii="Times New Roman"/>
          <w:sz w:val="24"/>
        </w:rPr>
        <w:t>B)   coronal.</w:t>
      </w:r>
      <w:r>
        <w:rPr>
          <w:rFonts w:ascii="Times New Roman"/>
          <w:sz w:val="24"/>
        </w:rPr>
        <w:br/>
        <w:tab/>
      </w:r>
      <w:r>
        <w:rPr>
          <w:rFonts w:ascii="Times New Roman"/>
          <w:sz w:val="24"/>
        </w:rPr>
        <w:t>C)   oblique.</w:t>
      </w:r>
      <w:r>
        <w:rPr>
          <w:rFonts w:ascii="Times New Roman"/>
          <w:sz w:val="24"/>
        </w:rPr>
        <w:br/>
        <w:tab/>
      </w:r>
      <w:r>
        <w:rPr>
          <w:rFonts w:ascii="Times New Roman"/>
          <w:sz w:val="24"/>
        </w:rPr>
        <w:t>D)   sagittal.</w:t>
      </w:r>
      <w:r>
        <w:rPr>
          <w:rFonts w:ascii="Times New Roman"/>
          <w:sz w:val="24"/>
        </w:rPr>
        <w:br/>
        <w:tab/>
      </w:r>
      <w:r>
        <w:rPr>
          <w:rFonts w:ascii="Times New Roman"/>
          <w:sz w:val="24"/>
        </w:rPr>
        <w:t>E)   transverse.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48)</w:t>
        <w:tab/>
      </w:r>
      <w:r>
        <w:rPr>
          <w:rFonts w:ascii="Times New Roman"/>
          <w:sz w:val="24"/>
        </w:rPr>
        <w:t>A(n) _______ plane separates the body into superior and inferior parts.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transverse</w:t>
      </w:r>
      <w:r>
        <w:rPr>
          <w:rFonts w:ascii="Times New Roman"/>
          <w:sz w:val="24"/>
        </w:rPr>
        <w:tab/>
        <w:br/>
        <w:tab/>
      </w:r>
      <w:r>
        <w:rPr>
          <w:rFonts w:ascii="Times New Roman"/>
          <w:sz w:val="24"/>
        </w:rPr>
        <w:t>B)   oblique</w:t>
      </w:r>
      <w:r>
        <w:rPr>
          <w:rFonts w:ascii="Times New Roman"/>
          <w:sz w:val="24"/>
        </w:rPr>
        <w:br/>
        <w:tab/>
      </w:r>
      <w:r>
        <w:rPr>
          <w:rFonts w:ascii="Times New Roman"/>
          <w:sz w:val="24"/>
        </w:rPr>
        <w:t>C)   sagittal</w:t>
      </w:r>
      <w:r>
        <w:rPr>
          <w:rFonts w:ascii="Times New Roman"/>
          <w:sz w:val="24"/>
        </w:rPr>
        <w:br/>
        <w:tab/>
      </w:r>
      <w:r>
        <w:rPr>
          <w:rFonts w:ascii="Times New Roman"/>
          <w:sz w:val="24"/>
        </w:rPr>
        <w:t>D)   coronal</w:t>
      </w:r>
      <w:r>
        <w:rPr>
          <w:rFonts w:ascii="Times New Roman"/>
          <w:sz w:val="24"/>
        </w:rPr>
        <w:br/>
        <w:tab/>
      </w:r>
      <w:r>
        <w:rPr>
          <w:rFonts w:ascii="Times New Roman"/>
          <w:sz w:val="24"/>
        </w:rPr>
        <w:t>E)   frontal</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49)</w:t>
        <w:tab/>
      </w:r>
      <w:r>
        <w:rPr>
          <w:rFonts w:ascii="Times New Roman"/>
          <w:sz w:val="24"/>
        </w:rPr>
        <w:t>Which best defines "superficial"?</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On the inside</w:t>
      </w:r>
      <w:r>
        <w:rPr>
          <w:rFonts w:ascii="Times New Roman"/>
          <w:sz w:val="24"/>
        </w:rPr>
        <w:tab/>
        <w:br/>
        <w:tab/>
      </w:r>
      <w:r>
        <w:rPr>
          <w:rFonts w:ascii="Times New Roman"/>
          <w:sz w:val="24"/>
        </w:rPr>
        <w:t>B)   On the outside</w:t>
      </w:r>
      <w:r>
        <w:rPr>
          <w:rFonts w:ascii="Times New Roman"/>
          <w:sz w:val="24"/>
        </w:rPr>
        <w:br/>
        <w:tab/>
      </w:r>
      <w:r>
        <w:rPr>
          <w:rFonts w:ascii="Times New Roman"/>
          <w:sz w:val="24"/>
        </w:rPr>
        <w:t>C)   Toward the end of an appendage</w:t>
      </w:r>
      <w:r>
        <w:rPr>
          <w:rFonts w:ascii="Times New Roman"/>
          <w:sz w:val="24"/>
        </w:rPr>
        <w:br/>
        <w:tab/>
      </w:r>
      <w:r>
        <w:rPr>
          <w:rFonts w:ascii="Times New Roman"/>
          <w:sz w:val="24"/>
        </w:rPr>
        <w:t>D)   Close to the attachment of the appendage to the trunk</w:t>
      </w:r>
      <w:r>
        <w:rPr>
          <w:rFonts w:ascii="Times New Roman"/>
          <w:sz w:val="24"/>
        </w:rPr>
        <w:br/>
        <w:tab/>
      </w:r>
      <w:r>
        <w:rPr>
          <w:rFonts w:ascii="Times New Roman"/>
          <w:sz w:val="24"/>
        </w:rPr>
        <w:t>E)   At the head end</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50)</w:t>
        <w:tab/>
      </w:r>
      <w:r>
        <w:rPr>
          <w:rFonts w:ascii="Times New Roman"/>
          <w:b w:val="false"/>
          <w:i w:val="false"/>
          <w:color w:val="000000"/>
          <w:sz w:val="24"/>
        </w:rPr>
        <w:t>The directional term that means "away from the midline of the body" is</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inferior.</w:t>
      </w:r>
      <w:r>
        <w:rPr>
          <w:rFonts w:ascii="Times New Roman"/>
          <w:sz w:val="24"/>
        </w:rPr>
        <w:tab/>
        <w:br/>
        <w:tab/>
      </w:r>
      <w:r>
        <w:rPr>
          <w:rFonts w:ascii="Times New Roman"/>
          <w:sz w:val="24"/>
        </w:rPr>
        <w:t>B)   superior.</w:t>
      </w:r>
      <w:r>
        <w:rPr>
          <w:rFonts w:ascii="Times New Roman"/>
          <w:sz w:val="24"/>
        </w:rPr>
        <w:br/>
        <w:tab/>
      </w:r>
      <w:r>
        <w:rPr>
          <w:rFonts w:ascii="Times New Roman"/>
          <w:sz w:val="24"/>
        </w:rPr>
        <w:t>C)   medial.</w:t>
      </w:r>
      <w:r>
        <w:rPr>
          <w:rFonts w:ascii="Times New Roman"/>
          <w:sz w:val="24"/>
        </w:rPr>
        <w:br/>
        <w:tab/>
      </w:r>
      <w:r>
        <w:rPr>
          <w:rFonts w:ascii="Times New Roman"/>
          <w:sz w:val="24"/>
        </w:rPr>
        <w:t>D)   lateral.</w:t>
      </w:r>
      <w:r>
        <w:rPr>
          <w:rFonts w:ascii="Times New Roman"/>
          <w:sz w:val="24"/>
        </w:rPr>
        <w:br/>
        <w:tab/>
      </w:r>
      <w:r>
        <w:rPr>
          <w:rFonts w:ascii="Times New Roman"/>
          <w:sz w:val="24"/>
        </w:rPr>
        <w:t>E)   caudal.</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51)</w:t>
        <w:tab/>
      </w:r>
      <w:r>
        <w:rPr>
          <w:rFonts w:ascii="Times New Roman"/>
          <w:b w:val="false"/>
          <w:i w:val="false"/>
          <w:color w:val="000000"/>
          <w:sz w:val="24"/>
        </w:rPr>
        <w:t>The directional term that means "closest to the point of attachment to the trunk" is</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distal.</w:t>
      </w:r>
      <w:r>
        <w:rPr>
          <w:rFonts w:ascii="Times New Roman"/>
          <w:sz w:val="24"/>
        </w:rPr>
        <w:tab/>
        <w:br/>
        <w:tab/>
      </w:r>
      <w:r>
        <w:rPr>
          <w:rFonts w:ascii="Times New Roman"/>
          <w:sz w:val="24"/>
        </w:rPr>
        <w:t>B)   proximal.</w:t>
      </w:r>
      <w:r>
        <w:rPr>
          <w:rFonts w:ascii="Times New Roman"/>
          <w:sz w:val="24"/>
        </w:rPr>
        <w:br/>
        <w:tab/>
      </w:r>
      <w:r>
        <w:rPr>
          <w:rFonts w:ascii="Times New Roman"/>
          <w:sz w:val="24"/>
        </w:rPr>
        <w:t>C)   medial.</w:t>
      </w:r>
      <w:r>
        <w:rPr>
          <w:rFonts w:ascii="Times New Roman"/>
          <w:sz w:val="24"/>
        </w:rPr>
        <w:br/>
        <w:tab/>
      </w:r>
      <w:r>
        <w:rPr>
          <w:rFonts w:ascii="Times New Roman"/>
          <w:sz w:val="24"/>
        </w:rPr>
        <w:t>D)   cephalic.</w:t>
      </w:r>
      <w:r>
        <w:rPr>
          <w:rFonts w:ascii="Times New Roman"/>
          <w:sz w:val="24"/>
        </w:rPr>
        <w:br/>
        <w:tab/>
      </w:r>
      <w:r>
        <w:rPr>
          <w:rFonts w:ascii="Times New Roman"/>
          <w:sz w:val="24"/>
        </w:rPr>
        <w:t>E)   dorsal.</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52)</w:t>
        <w:tab/>
      </w:r>
      <w:r>
        <w:rPr>
          <w:rFonts w:ascii="Times New Roman"/>
          <w:b w:val="false"/>
          <w:i w:val="false"/>
          <w:color w:val="000000"/>
          <w:sz w:val="24"/>
        </w:rPr>
        <w:t>The directional term that means "in back of" or "toward the back surface" is</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posterior.</w:t>
      </w:r>
      <w:r>
        <w:rPr>
          <w:rFonts w:ascii="Times New Roman"/>
          <w:sz w:val="24"/>
        </w:rPr>
        <w:tab/>
        <w:br/>
        <w:tab/>
      </w:r>
      <w:r>
        <w:rPr>
          <w:rFonts w:ascii="Times New Roman"/>
          <w:sz w:val="24"/>
        </w:rPr>
        <w:t>B)   caudal.</w:t>
      </w:r>
      <w:r>
        <w:rPr>
          <w:rFonts w:ascii="Times New Roman"/>
          <w:sz w:val="24"/>
        </w:rPr>
        <w:br/>
        <w:tab/>
      </w:r>
      <w:r>
        <w:rPr>
          <w:rFonts w:ascii="Times New Roman"/>
          <w:sz w:val="24"/>
        </w:rPr>
        <w:t>C)   cephalic.</w:t>
      </w:r>
      <w:r>
        <w:rPr>
          <w:rFonts w:ascii="Times New Roman"/>
          <w:sz w:val="24"/>
        </w:rPr>
        <w:br/>
        <w:tab/>
      </w:r>
      <w:r>
        <w:rPr>
          <w:rFonts w:ascii="Times New Roman"/>
          <w:sz w:val="24"/>
        </w:rPr>
        <w:t>D)   anterior.</w:t>
      </w:r>
      <w:r>
        <w:rPr>
          <w:rFonts w:ascii="Times New Roman"/>
          <w:sz w:val="24"/>
        </w:rPr>
        <w:br/>
        <w:tab/>
      </w:r>
      <w:r>
        <w:rPr>
          <w:rFonts w:ascii="Times New Roman"/>
          <w:sz w:val="24"/>
        </w:rPr>
        <w:t>E)   proximal.</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53)</w:t>
        <w:tab/>
      </w:r>
      <w:r>
        <w:rPr>
          <w:rFonts w:ascii="Times New Roman"/>
          <w:b w:val="false"/>
          <w:i w:val="false"/>
          <w:color w:val="000000"/>
          <w:sz w:val="24"/>
        </w:rPr>
        <w:t>The best term for referring to the rear or "tail end" is</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caudal.</w:t>
      </w:r>
      <w:r>
        <w:rPr>
          <w:rFonts w:ascii="Times New Roman"/>
          <w:sz w:val="24"/>
        </w:rPr>
        <w:tab/>
        <w:br/>
        <w:tab/>
      </w:r>
      <w:r>
        <w:rPr>
          <w:rFonts w:ascii="Times New Roman"/>
          <w:sz w:val="24"/>
        </w:rPr>
        <w:t>B)   cephalic.</w:t>
      </w:r>
      <w:r>
        <w:rPr>
          <w:rFonts w:ascii="Times New Roman"/>
          <w:sz w:val="24"/>
        </w:rPr>
        <w:br/>
        <w:tab/>
      </w:r>
      <w:r>
        <w:rPr>
          <w:rFonts w:ascii="Times New Roman"/>
          <w:sz w:val="24"/>
        </w:rPr>
        <w:t>C)   inferior.</w:t>
      </w:r>
      <w:r>
        <w:rPr>
          <w:rFonts w:ascii="Times New Roman"/>
          <w:sz w:val="24"/>
        </w:rPr>
        <w:br/>
        <w:tab/>
      </w:r>
      <w:r>
        <w:rPr>
          <w:rFonts w:ascii="Times New Roman"/>
          <w:sz w:val="24"/>
        </w:rPr>
        <w:t>D)   superior.</w:t>
      </w:r>
      <w:r>
        <w:rPr>
          <w:rFonts w:ascii="Times New Roman"/>
          <w:sz w:val="24"/>
        </w:rPr>
        <w:br/>
        <w:tab/>
      </w:r>
      <w:r>
        <w:rPr>
          <w:rFonts w:ascii="Times New Roman"/>
          <w:sz w:val="24"/>
        </w:rPr>
        <w:t>E)   lateral.</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54)</w:t>
        <w:tab/>
      </w:r>
      <w:r>
        <w:rPr>
          <w:rFonts w:ascii="Times New Roman"/>
          <w:sz w:val="24"/>
        </w:rPr>
        <w:t>The head, neck, and trunk make up the ______ region of the body.</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appendicular</w:t>
      </w:r>
      <w:r>
        <w:rPr>
          <w:rFonts w:ascii="Times New Roman"/>
          <w:sz w:val="24"/>
        </w:rPr>
        <w:tab/>
        <w:br/>
        <w:tab/>
      </w:r>
      <w:r>
        <w:rPr>
          <w:rFonts w:ascii="Times New Roman"/>
          <w:sz w:val="24"/>
        </w:rPr>
        <w:t>B)   axial</w:t>
      </w:r>
      <w:r>
        <w:rPr>
          <w:rFonts w:ascii="Times New Roman"/>
          <w:sz w:val="24"/>
        </w:rPr>
        <w:br/>
        <w:tab/>
      </w:r>
      <w:r>
        <w:rPr>
          <w:rFonts w:ascii="Times New Roman"/>
          <w:sz w:val="24"/>
        </w:rPr>
        <w:t>C)   cephalic</w:t>
      </w:r>
      <w:r>
        <w:rPr>
          <w:rFonts w:ascii="Times New Roman"/>
          <w:sz w:val="24"/>
        </w:rPr>
        <w:br/>
        <w:tab/>
      </w:r>
      <w:r>
        <w:rPr>
          <w:rFonts w:ascii="Times New Roman"/>
          <w:sz w:val="24"/>
        </w:rPr>
        <w:t>D)   caudal</w:t>
      </w:r>
      <w:r>
        <w:rPr>
          <w:rFonts w:ascii="Times New Roman"/>
          <w:sz w:val="24"/>
        </w:rPr>
        <w:br/>
        <w:tab/>
      </w:r>
      <w:r>
        <w:rPr>
          <w:rFonts w:ascii="Times New Roman"/>
          <w:sz w:val="24"/>
        </w:rPr>
        <w:t>E)   thoracic</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55)</w:t>
        <w:tab/>
      </w:r>
      <w:r>
        <w:rPr>
          <w:rFonts w:ascii="Times New Roman"/>
          <w:b w:val="false"/>
          <w:i w:val="false"/>
          <w:color w:val="000000"/>
          <w:sz w:val="24"/>
        </w:rPr>
        <w:t>The cranial cavity houses the</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eyeball.</w:t>
      </w:r>
      <w:r>
        <w:rPr>
          <w:rFonts w:ascii="Times New Roman"/>
          <w:sz w:val="24"/>
        </w:rPr>
        <w:tab/>
        <w:br/>
        <w:tab/>
      </w:r>
      <w:r>
        <w:rPr>
          <w:rFonts w:ascii="Times New Roman"/>
          <w:sz w:val="24"/>
        </w:rPr>
        <w:t>B)   ear canals.</w:t>
      </w:r>
      <w:r>
        <w:rPr>
          <w:rFonts w:ascii="Times New Roman"/>
          <w:sz w:val="24"/>
        </w:rPr>
        <w:br/>
        <w:tab/>
      </w:r>
      <w:r>
        <w:rPr>
          <w:rFonts w:ascii="Times New Roman"/>
          <w:sz w:val="24"/>
        </w:rPr>
        <w:t>C)   brain.</w:t>
      </w:r>
      <w:r>
        <w:rPr>
          <w:rFonts w:ascii="Times New Roman"/>
          <w:sz w:val="24"/>
        </w:rPr>
        <w:br/>
        <w:tab/>
      </w:r>
      <w:r>
        <w:rPr>
          <w:rFonts w:ascii="Times New Roman"/>
          <w:sz w:val="24"/>
        </w:rPr>
        <w:t>D)   spinal cord.</w:t>
      </w:r>
      <w:r>
        <w:rPr>
          <w:rFonts w:ascii="Times New Roman"/>
          <w:sz w:val="24"/>
        </w:rPr>
        <w:br/>
        <w:tab/>
      </w:r>
      <w:r>
        <w:rPr>
          <w:rFonts w:ascii="Times New Roman"/>
          <w:sz w:val="24"/>
        </w:rPr>
        <w:t>E)   nasalstructures.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56)</w:t>
        <w:tab/>
      </w:r>
      <w:r>
        <w:rPr>
          <w:rFonts w:ascii="Times New Roman"/>
          <w:b w:val="false"/>
          <w:i w:val="false"/>
          <w:color w:val="000000"/>
          <w:sz w:val="24"/>
        </w:rPr>
        <w:t>The bones of the vertebral column form a cavity called the</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nervous systempassageway.</w:t>
      </w:r>
      <w:r>
        <w:rPr>
          <w:rFonts w:ascii="Times New Roman"/>
          <w:sz w:val="24"/>
        </w:rPr>
        <w:tab/>
        <w:br/>
        <w:tab/>
      </w:r>
      <w:r>
        <w:rPr>
          <w:rFonts w:ascii="Times New Roman"/>
          <w:sz w:val="24"/>
        </w:rPr>
        <w:t>B)   abdominalcavity.</w:t>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pleural cavity.</w:t>
      </w:r>
      <w:r>
        <w:rPr>
          <w:rFonts w:ascii="Times New Roman"/>
          <w:sz w:val="24"/>
        </w:rPr>
      </w:r>
      <w:r>
        <w:rPr>
          <w:rFonts w:ascii="Times New Roman"/>
          <w:sz w:val="24"/>
        </w:rPr>
        <w:br/>
        <w:tab/>
      </w:r>
      <w:r>
        <w:rPr>
          <w:rFonts w:ascii="Times New Roman"/>
          <w:sz w:val="24"/>
        </w:rPr>
        <w:t>D)   vertebralcanal.</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57)</w:t>
        <w:tab/>
      </w:r>
      <w:r>
        <w:rPr>
          <w:rFonts w:ascii="Times New Roman"/>
          <w:sz w:val="24"/>
        </w:rPr>
        <w:t>The axillary region is ______ to the pectoral region.</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lateral</w:t>
      </w:r>
      <w:r>
        <w:rPr>
          <w:rFonts w:ascii="Times New Roman"/>
          <w:sz w:val="24"/>
        </w:rPr>
        <w:tab/>
        <w:br/>
        <w:tab/>
      </w:r>
      <w:r>
        <w:rPr>
          <w:rFonts w:ascii="Times New Roman"/>
          <w:sz w:val="24"/>
        </w:rPr>
        <w:t>B)   medial</w:t>
      </w:r>
      <w:r>
        <w:rPr>
          <w:rFonts w:ascii="Times New Roman"/>
          <w:sz w:val="24"/>
        </w:rPr>
        <w:br/>
        <w:tab/>
      </w:r>
      <w:r>
        <w:rPr>
          <w:rFonts w:ascii="Times New Roman"/>
          <w:sz w:val="24"/>
        </w:rPr>
        <w:t>C)   distal</w:t>
      </w:r>
      <w:r>
        <w:rPr>
          <w:rFonts w:ascii="Times New Roman"/>
          <w:sz w:val="24"/>
        </w:rPr>
        <w:br/>
        <w:tab/>
      </w:r>
      <w:r>
        <w:rPr>
          <w:rFonts w:ascii="Times New Roman"/>
          <w:sz w:val="24"/>
        </w:rPr>
        <w:t>D)   proximal</w:t>
      </w:r>
      <w:r>
        <w:rPr>
          <w:rFonts w:ascii="Times New Roman"/>
          <w:sz w:val="24"/>
        </w:rPr>
        <w:br/>
        <w:tab/>
      </w:r>
      <w:r>
        <w:rPr>
          <w:rFonts w:ascii="Times New Roman"/>
          <w:sz w:val="24"/>
        </w:rPr>
        <w:t>E)   inferior</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58)</w:t>
        <w:tab/>
      </w:r>
      <w:r>
        <w:rPr>
          <w:rFonts w:ascii="Times New Roman"/>
          <w:b w:val="false"/>
          <w:i w:val="false"/>
          <w:color w:val="000000"/>
          <w:sz w:val="24"/>
        </w:rPr>
        <w:t>The anatomic term for the cheek is</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buccal.</w:t>
      </w:r>
      <w:r>
        <w:rPr>
          <w:rFonts w:ascii="Times New Roman"/>
          <w:sz w:val="24"/>
        </w:rPr>
        <w:tab/>
        <w:br/>
        <w:tab/>
      </w:r>
      <w:r>
        <w:rPr>
          <w:rFonts w:ascii="Times New Roman"/>
          <w:sz w:val="24"/>
        </w:rPr>
        <w:t>B)   pelvic.</w:t>
      </w:r>
      <w:r>
        <w:rPr>
          <w:rFonts w:ascii="Times New Roman"/>
          <w:sz w:val="24"/>
        </w:rPr>
        <w:br/>
        <w:tab/>
      </w:r>
      <w:r>
        <w:rPr>
          <w:rFonts w:ascii="Times New Roman"/>
          <w:sz w:val="24"/>
        </w:rPr>
        <w:t>C)   cervical.</w:t>
      </w:r>
      <w:r>
        <w:rPr>
          <w:rFonts w:ascii="Times New Roman"/>
          <w:sz w:val="24"/>
        </w:rPr>
        <w:br/>
        <w:tab/>
      </w:r>
      <w:r>
        <w:rPr>
          <w:rFonts w:ascii="Times New Roman"/>
          <w:sz w:val="24"/>
        </w:rPr>
        <w:t>D)   crural.</w:t>
      </w:r>
      <w:r>
        <w:rPr>
          <w:rFonts w:ascii="Times New Roman"/>
          <w:sz w:val="24"/>
        </w:rPr>
        <w:br/>
        <w:tab/>
      </w:r>
      <w:r>
        <w:rPr>
          <w:rFonts w:ascii="Times New Roman"/>
          <w:sz w:val="24"/>
        </w:rPr>
        <w:t>E)   sacral.</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59)</w:t>
        <w:tab/>
      </w:r>
      <w:r>
        <w:rPr>
          <w:rFonts w:ascii="Times New Roman"/>
          <w:sz w:val="24"/>
        </w:rPr>
        <w:t>The popliteal region is best seen from a(n) ________ view.</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anterior</w:t>
      </w:r>
      <w:r>
        <w:rPr>
          <w:rFonts w:ascii="Times New Roman"/>
          <w:sz w:val="24"/>
        </w:rPr>
        <w:tab/>
        <w:br/>
        <w:tab/>
      </w:r>
      <w:r>
        <w:rPr>
          <w:rFonts w:ascii="Times New Roman"/>
          <w:sz w:val="24"/>
        </w:rPr>
        <w:t>B)   lateral</w:t>
      </w:r>
      <w:r>
        <w:rPr>
          <w:rFonts w:ascii="Times New Roman"/>
          <w:sz w:val="24"/>
        </w:rPr>
        <w:br/>
        <w:tab/>
      </w:r>
      <w:r>
        <w:rPr>
          <w:rFonts w:ascii="Times New Roman"/>
          <w:sz w:val="24"/>
        </w:rPr>
        <w:t>C)   superior</w:t>
      </w:r>
      <w:r>
        <w:rPr>
          <w:rFonts w:ascii="Times New Roman"/>
          <w:sz w:val="24"/>
        </w:rPr>
        <w:br/>
        <w:tab/>
      </w:r>
      <w:r>
        <w:rPr>
          <w:rFonts w:ascii="Times New Roman"/>
          <w:sz w:val="24"/>
        </w:rPr>
        <w:t>D)   inferior</w:t>
      </w:r>
      <w:r>
        <w:rPr>
          <w:rFonts w:ascii="Times New Roman"/>
          <w:sz w:val="24"/>
        </w:rPr>
        <w:br/>
        <w:tab/>
      </w:r>
      <w:r>
        <w:rPr>
          <w:rFonts w:ascii="Times New Roman"/>
          <w:sz w:val="24"/>
        </w:rPr>
        <w:t>E)   posterior</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60)</w:t>
        <w:tab/>
      </w:r>
      <w:r>
        <w:rPr>
          <w:rFonts w:ascii="Times New Roman"/>
          <w:sz w:val="24"/>
        </w:rPr>
        <w:t>What is the anatomic term for the foot?</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Pubic</w:t>
      </w:r>
      <w:r>
        <w:rPr>
          <w:rFonts w:ascii="Times New Roman"/>
          <w:sz w:val="24"/>
        </w:rPr>
        <w:tab/>
        <w:br/>
        <w:tab/>
      </w:r>
      <w:r>
        <w:rPr>
          <w:rFonts w:ascii="Times New Roman"/>
          <w:sz w:val="24"/>
        </w:rPr>
        <w:t>B)   Patellar</w:t>
      </w:r>
      <w:r>
        <w:rPr>
          <w:rFonts w:ascii="Times New Roman"/>
          <w:sz w:val="24"/>
        </w:rPr>
        <w:br/>
        <w:tab/>
      </w:r>
      <w:r>
        <w:rPr>
          <w:rFonts w:ascii="Times New Roman"/>
          <w:sz w:val="24"/>
        </w:rPr>
        <w:t>C)   Ped</w:t>
      </w:r>
      <w:r>
        <w:rPr>
          <w:rFonts w:ascii="Times New Roman"/>
          <w:sz w:val="24"/>
        </w:rPr>
        <w:br/>
        <w:tab/>
      </w:r>
      <w:r>
        <w:rPr>
          <w:rFonts w:ascii="Times New Roman"/>
          <w:sz w:val="24"/>
        </w:rPr>
        <w:t>D)   Popliteal</w:t>
      </w:r>
      <w:r>
        <w:rPr>
          <w:rFonts w:ascii="Times New Roman"/>
          <w:sz w:val="24"/>
        </w:rPr>
        <w:br/>
        <w:tab/>
      </w:r>
      <w:r>
        <w:rPr>
          <w:rFonts w:ascii="Times New Roman"/>
          <w:sz w:val="24"/>
        </w:rPr>
        <w:t>E)   Acromial</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61)</w:t>
        <w:tab/>
      </w:r>
      <w:r>
        <w:rPr>
          <w:rFonts w:ascii="Times New Roman"/>
          <w:sz w:val="24"/>
        </w:rPr>
        <w:t>Which anatomical term describes the wrist region?</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Tarsal</w:t>
      </w:r>
      <w:r>
        <w:rPr>
          <w:rFonts w:ascii="Times New Roman"/>
          <w:sz w:val="24"/>
        </w:rPr>
        <w:tab/>
        <w:br/>
        <w:tab/>
      </w:r>
      <w:r>
        <w:rPr>
          <w:rFonts w:ascii="Times New Roman"/>
          <w:sz w:val="24"/>
        </w:rPr>
        <w:t>B)   Carpal</w:t>
      </w:r>
      <w:r>
        <w:rPr>
          <w:rFonts w:ascii="Times New Roman"/>
          <w:sz w:val="24"/>
        </w:rPr>
        <w:br/>
        <w:tab/>
      </w:r>
      <w:r>
        <w:rPr>
          <w:rFonts w:ascii="Times New Roman"/>
          <w:sz w:val="24"/>
        </w:rPr>
        <w:t>C)   Digital</w:t>
      </w:r>
      <w:r>
        <w:rPr>
          <w:rFonts w:ascii="Times New Roman"/>
          <w:sz w:val="24"/>
        </w:rPr>
        <w:br/>
        <w:tab/>
      </w:r>
      <w:r>
        <w:rPr>
          <w:rFonts w:ascii="Times New Roman"/>
          <w:sz w:val="24"/>
        </w:rPr>
        <w:t>D)   Olecranal</w:t>
      </w:r>
      <w:r>
        <w:rPr>
          <w:rFonts w:ascii="Times New Roman"/>
          <w:sz w:val="24"/>
        </w:rPr>
        <w:br/>
        <w:tab/>
      </w:r>
      <w:r>
        <w:rPr>
          <w:rFonts w:ascii="Times New Roman"/>
          <w:sz w:val="24"/>
        </w:rPr>
        <w:t>E)   Perineal</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62)</w:t>
        <w:tab/>
      </w:r>
      <w:r>
        <w:rPr>
          <w:rFonts w:ascii="Times New Roman"/>
          <w:sz w:val="24"/>
        </w:rPr>
        <w:t>With the subject in the anatomic position, onecan best see the dorsum of the manus from a(n) ______ view.</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lateral</w:t>
      </w:r>
      <w:r>
        <w:rPr>
          <w:rFonts w:ascii="Times New Roman"/>
          <w:sz w:val="24"/>
        </w:rPr>
        <w:tab/>
        <w:br/>
        <w:tab/>
      </w:r>
      <w:r>
        <w:rPr>
          <w:rFonts w:ascii="Times New Roman"/>
          <w:sz w:val="24"/>
        </w:rPr>
        <w:t>B)   superior</w:t>
      </w:r>
      <w:r>
        <w:rPr>
          <w:rFonts w:ascii="Times New Roman"/>
          <w:sz w:val="24"/>
        </w:rPr>
        <w:br/>
        <w:tab/>
      </w:r>
      <w:r>
        <w:rPr>
          <w:rFonts w:ascii="Times New Roman"/>
          <w:sz w:val="24"/>
        </w:rPr>
        <w:t>C)   inferior</w:t>
      </w:r>
      <w:r>
        <w:rPr>
          <w:rFonts w:ascii="Times New Roman"/>
          <w:sz w:val="24"/>
        </w:rPr>
        <w:br/>
        <w:tab/>
      </w:r>
      <w:r>
        <w:rPr>
          <w:rFonts w:ascii="Times New Roman"/>
          <w:sz w:val="24"/>
        </w:rPr>
        <w:t>D)   posterior</w:t>
      </w:r>
      <w:r>
        <w:rPr>
          <w:rFonts w:ascii="Times New Roman"/>
          <w:sz w:val="24"/>
        </w:rPr>
        <w:br/>
        <w:tab/>
      </w:r>
      <w:r>
        <w:rPr>
          <w:rFonts w:ascii="Times New Roman"/>
          <w:sz w:val="24"/>
        </w:rPr>
        <w:t>E)   anterior</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63)</w:t>
        <w:tab/>
      </w:r>
      <w:r>
        <w:rPr>
          <w:rFonts w:ascii="Times New Roman"/>
          <w:b w:val="false"/>
          <w:i w:val="false"/>
          <w:color w:val="000000"/>
          <w:sz w:val="24"/>
        </w:rPr>
        <w:t>The primary function of serous fluid is</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to serve as alubricant.</w:t>
      </w:r>
      <w:r>
        <w:rPr>
          <w:rFonts w:ascii="Times New Roman"/>
          <w:sz w:val="24"/>
        </w:rPr>
        <w:tab/>
        <w:br/>
        <w:tab/>
      </w:r>
      <w:r>
        <w:rPr>
          <w:rFonts w:ascii="Times New Roman"/>
          <w:sz w:val="24"/>
        </w:rPr>
        <w:t>B)   to provideastabilizing force.</w:t>
      </w:r>
      <w:r>
        <w:rPr>
          <w:rFonts w:ascii="Times New Roman"/>
          <w:sz w:val="24"/>
        </w:rPr>
        <w:br/>
        <w:tab/>
      </w:r>
      <w:r>
        <w:rPr>
          <w:rFonts w:ascii="Times New Roman"/>
          <w:sz w:val="24"/>
        </w:rPr>
        <w:t>C)   to insulate.</w:t>
      </w:r>
      <w:r>
        <w:rPr>
          <w:rFonts w:ascii="Times New Roman"/>
          <w:sz w:val="24"/>
        </w:rPr>
        <w:br/>
        <w:tab/>
      </w:r>
      <w:r>
        <w:rPr>
          <w:rFonts w:ascii="Times New Roman"/>
          <w:sz w:val="24"/>
        </w:rPr>
        <w:t>D)   to storeenergy.</w:t>
      </w:r>
      <w:r>
        <w:rPr>
          <w:rFonts w:ascii="Times New Roman"/>
          <w:sz w:val="24"/>
        </w:rPr>
        <w:br/>
        <w:tab/>
      </w:r>
      <w:r>
        <w:rPr>
          <w:rFonts w:ascii="Times New Roman"/>
          <w:sz w:val="24"/>
        </w:rPr>
        <w:t>E)   to provide anattachment surface.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64)</w:t>
        <w:tab/>
      </w:r>
      <w:r>
        <w:rPr>
          <w:rFonts w:ascii="Times New Roman"/>
          <w:b w:val="false"/>
          <w:i w:val="false"/>
          <w:color w:val="000000"/>
          <w:sz w:val="24"/>
        </w:rPr>
        <w:t>The anatomic term for the calf is</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crural.</w:t>
      </w:r>
      <w:r>
        <w:rPr>
          <w:rFonts w:ascii="Times New Roman"/>
          <w:sz w:val="24"/>
        </w:rPr>
        <w:tab/>
        <w:br/>
        <w:tab/>
      </w:r>
      <w:r>
        <w:rPr>
          <w:rFonts w:ascii="Times New Roman"/>
          <w:sz w:val="24"/>
        </w:rPr>
        <w:t>B)   popliteal.</w:t>
      </w:r>
      <w:r>
        <w:rPr>
          <w:rFonts w:ascii="Times New Roman"/>
          <w:sz w:val="24"/>
        </w:rPr>
        <w:br/>
        <w:tab/>
      </w:r>
      <w:r>
        <w:rPr>
          <w:rFonts w:ascii="Times New Roman"/>
          <w:sz w:val="24"/>
        </w:rPr>
        <w:t>C)   tarsal.</w:t>
      </w:r>
      <w:r>
        <w:rPr>
          <w:rFonts w:ascii="Times New Roman"/>
          <w:sz w:val="24"/>
        </w:rPr>
        <w:br/>
        <w:tab/>
      </w:r>
      <w:r>
        <w:rPr>
          <w:rFonts w:ascii="Times New Roman"/>
          <w:sz w:val="24"/>
        </w:rPr>
        <w:t>D)   carpal.</w:t>
      </w:r>
      <w:r>
        <w:rPr>
          <w:rFonts w:ascii="Times New Roman"/>
          <w:sz w:val="24"/>
        </w:rPr>
        <w:br/>
        <w:tab/>
      </w:r>
      <w:r>
        <w:rPr>
          <w:rFonts w:ascii="Times New Roman"/>
          <w:sz w:val="24"/>
        </w:rPr>
        <w:t>E)   sural.</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65)</w:t>
        <w:tab/>
      </w:r>
      <w:r>
        <w:rPr>
          <w:rFonts w:ascii="Times New Roman"/>
          <w:b w:val="false"/>
          <w:i w:val="false"/>
          <w:color w:val="000000"/>
          <w:sz w:val="24"/>
        </w:rPr>
        <w:t>The term "hallux" refers to the</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little finger.</w:t>
      </w:r>
      <w:r>
        <w:rPr>
          <w:rFonts w:ascii="Times New Roman"/>
          <w:sz w:val="24"/>
        </w:rPr>
        <w:tab/>
        <w:br/>
        <w:tab/>
      </w:r>
      <w:r>
        <w:rPr>
          <w:rFonts w:ascii="Times New Roman"/>
          <w:sz w:val="24"/>
        </w:rPr>
        <w:t>B)   thumb.</w:t>
      </w:r>
      <w:r>
        <w:rPr>
          <w:rFonts w:ascii="Times New Roman"/>
          <w:sz w:val="24"/>
        </w:rPr>
        <w:br/>
        <w:tab/>
      </w:r>
      <w:r>
        <w:rPr>
          <w:rFonts w:ascii="Times New Roman"/>
          <w:sz w:val="24"/>
        </w:rPr>
        <w:t>C)   great toe.</w:t>
      </w:r>
      <w:r>
        <w:rPr>
          <w:rFonts w:ascii="Times New Roman"/>
          <w:sz w:val="24"/>
        </w:rPr>
        <w:br/>
        <w:tab/>
      </w:r>
      <w:r>
        <w:rPr>
          <w:rFonts w:ascii="Times New Roman"/>
          <w:sz w:val="24"/>
        </w:rPr>
        <w:t>D)   lateral-mosttoe.</w:t>
      </w:r>
      <w:r>
        <w:rPr>
          <w:rFonts w:ascii="Times New Roman"/>
          <w:sz w:val="24"/>
        </w:rPr>
        <w:br/>
        <w:tab/>
      </w:r>
      <w:r>
        <w:rPr>
          <w:rFonts w:ascii="Times New Roman"/>
          <w:sz w:val="24"/>
        </w:rPr>
        <w:t>E)   middle digit.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66)</w:t>
        <w:tab/>
      </w:r>
      <w:r>
        <w:rPr>
          <w:rFonts w:ascii="Times New Roman"/>
          <w:sz w:val="24"/>
        </w:rPr>
        <w:t>What is the anatomic term for the hip region?</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Sternal</w:t>
      </w:r>
      <w:r>
        <w:rPr>
          <w:rFonts w:ascii="Times New Roman"/>
          <w:sz w:val="24"/>
        </w:rPr>
        <w:tab/>
        <w:br/>
        <w:tab/>
      </w:r>
      <w:r>
        <w:rPr>
          <w:rFonts w:ascii="Times New Roman"/>
          <w:sz w:val="24"/>
        </w:rPr>
        <w:t>B)   Coxal</w:t>
      </w:r>
      <w:r>
        <w:rPr>
          <w:rFonts w:ascii="Times New Roman"/>
          <w:sz w:val="24"/>
        </w:rPr>
        <w:br/>
        <w:tab/>
      </w:r>
      <w:r>
        <w:rPr>
          <w:rFonts w:ascii="Times New Roman"/>
          <w:sz w:val="24"/>
        </w:rPr>
        <w:t>C)   Dorsal</w:t>
      </w:r>
      <w:r>
        <w:rPr>
          <w:rFonts w:ascii="Times New Roman"/>
          <w:sz w:val="24"/>
        </w:rPr>
        <w:br/>
        <w:tab/>
      </w:r>
      <w:r>
        <w:rPr>
          <w:rFonts w:ascii="Times New Roman"/>
          <w:sz w:val="24"/>
        </w:rPr>
        <w:t>D)   Crural</w:t>
      </w:r>
      <w:r>
        <w:rPr>
          <w:rFonts w:ascii="Times New Roman"/>
          <w:sz w:val="24"/>
        </w:rPr>
        <w:br/>
        <w:tab/>
      </w:r>
      <w:r>
        <w:rPr>
          <w:rFonts w:ascii="Times New Roman"/>
          <w:sz w:val="24"/>
        </w:rPr>
        <w:t>E)   Sural</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67)</w:t>
        <w:tab/>
      </w:r>
      <w:r>
        <w:rPr>
          <w:rFonts w:ascii="Times New Roman"/>
          <w:b w:val="false"/>
          <w:i w:val="false"/>
          <w:color w:val="000000"/>
          <w:sz w:val="24"/>
        </w:rPr>
        <w:t>A professional fighter hit in the mental region might have damage to the</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jaw.</w:t>
      </w:r>
      <w:r>
        <w:rPr>
          <w:rFonts w:ascii="Times New Roman"/>
          <w:sz w:val="24"/>
        </w:rPr>
        <w:tab/>
        <w:br/>
        <w:tab/>
      </w:r>
      <w:r>
        <w:rPr>
          <w:rFonts w:ascii="Times New Roman"/>
          <w:sz w:val="24"/>
        </w:rPr>
        <w:t>B)   ear.</w:t>
      </w:r>
      <w:r>
        <w:rPr>
          <w:rFonts w:ascii="Times New Roman"/>
          <w:sz w:val="24"/>
        </w:rPr>
        <w:br/>
        <w:tab/>
      </w:r>
      <w:r>
        <w:rPr>
          <w:rFonts w:ascii="Times New Roman"/>
          <w:sz w:val="24"/>
        </w:rPr>
        <w:t>C)   nose.</w:t>
      </w:r>
      <w:r>
        <w:rPr>
          <w:rFonts w:ascii="Times New Roman"/>
          <w:sz w:val="24"/>
        </w:rPr>
        <w:br/>
        <w:tab/>
      </w:r>
      <w:r>
        <w:rPr>
          <w:rFonts w:ascii="Times New Roman"/>
          <w:sz w:val="24"/>
        </w:rPr>
        <w:t>D)   knee.</w:t>
      </w:r>
      <w:r>
        <w:rPr>
          <w:rFonts w:ascii="Times New Roman"/>
          <w:sz w:val="24"/>
        </w:rPr>
        <w:br/>
        <w:tab/>
      </w:r>
      <w:r>
        <w:rPr>
          <w:rFonts w:ascii="Times New Roman"/>
          <w:sz w:val="24"/>
        </w:rPr>
        <w:t>E)   shoulder.</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68)</w:t>
        <w:tab/>
      </w:r>
      <w:r>
        <w:rPr>
          <w:rFonts w:ascii="Times New Roman"/>
          <w:b w:val="false"/>
          <w:i w:val="false"/>
          <w:color w:val="000000"/>
          <w:sz w:val="24"/>
        </w:rPr>
        <w:t>"Pollex" refers to the</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eyebrow.</w:t>
      </w:r>
      <w:r>
        <w:rPr>
          <w:rFonts w:ascii="Times New Roman"/>
          <w:sz w:val="24"/>
        </w:rPr>
        <w:tab/>
        <w:br/>
        <w:tab/>
      </w:r>
      <w:r>
        <w:rPr>
          <w:rFonts w:ascii="Times New Roman"/>
          <w:sz w:val="24"/>
        </w:rPr>
        <w:t>B)   thumb.</w:t>
      </w:r>
      <w:r>
        <w:rPr>
          <w:rFonts w:ascii="Times New Roman"/>
          <w:sz w:val="24"/>
        </w:rPr>
        <w:br/>
        <w:tab/>
      </w:r>
      <w:r>
        <w:rPr>
          <w:rFonts w:ascii="Times New Roman"/>
          <w:sz w:val="24"/>
        </w:rPr>
        <w:t>C)   great toe.</w:t>
      </w:r>
      <w:r>
        <w:rPr>
          <w:rFonts w:ascii="Times New Roman"/>
          <w:sz w:val="24"/>
        </w:rPr>
        <w:br/>
        <w:tab/>
      </w:r>
      <w:r>
        <w:rPr>
          <w:rFonts w:ascii="Times New Roman"/>
          <w:sz w:val="24"/>
        </w:rPr>
        <w:t>D)   little finger.</w:t>
      </w:r>
      <w:r>
        <w:rPr>
          <w:rFonts w:ascii="Times New Roman"/>
          <w:sz w:val="24"/>
        </w:rPr>
        <w:br/>
        <w:tab/>
      </w:r>
      <w:r>
        <w:rPr>
          <w:rFonts w:ascii="Times New Roman"/>
          <w:sz w:val="24"/>
        </w:rPr>
        <w:t>E)   kneecap.</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69)</w:t>
        <w:tab/>
      </w:r>
      <w:r>
        <w:rPr>
          <w:rFonts w:ascii="Times New Roman"/>
          <w:b w:val="false"/>
          <w:i w:val="false"/>
          <w:color w:val="000000"/>
          <w:sz w:val="24"/>
        </w:rPr>
        <w:t>An inguinal hernia is in the region of the</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umbilicus.</w:t>
      </w:r>
      <w:r>
        <w:rPr>
          <w:rFonts w:ascii="Times New Roman"/>
          <w:sz w:val="24"/>
        </w:rPr>
        <w:tab/>
        <w:br/>
        <w:tab/>
      </w:r>
      <w:r>
        <w:rPr>
          <w:rFonts w:ascii="Times New Roman"/>
          <w:sz w:val="24"/>
        </w:rPr>
        <w:t>B)   groin.</w:t>
      </w:r>
      <w:r>
        <w:rPr>
          <w:rFonts w:ascii="Times New Roman"/>
          <w:sz w:val="24"/>
        </w:rPr>
        <w:br/>
        <w:tab/>
      </w:r>
      <w:r>
        <w:rPr>
          <w:rFonts w:ascii="Times New Roman"/>
          <w:sz w:val="24"/>
        </w:rPr>
        <w:t>C)   calf.</w:t>
      </w:r>
      <w:r>
        <w:rPr>
          <w:rFonts w:ascii="Times New Roman"/>
          <w:sz w:val="24"/>
        </w:rPr>
        <w:br/>
        <w:tab/>
      </w:r>
      <w:r>
        <w:rPr>
          <w:rFonts w:ascii="Times New Roman"/>
          <w:sz w:val="24"/>
        </w:rPr>
        <w:t>D)   thigh.</w:t>
      </w:r>
      <w:r>
        <w:rPr>
          <w:rFonts w:ascii="Times New Roman"/>
          <w:sz w:val="24"/>
        </w:rPr>
        <w:br/>
        <w:tab/>
      </w:r>
      <w:r>
        <w:rPr>
          <w:rFonts w:ascii="Times New Roman"/>
          <w:sz w:val="24"/>
        </w:rPr>
        <w:t>E)   shoulder.</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70)</w:t>
        <w:tab/>
      </w:r>
      <w:r>
        <w:rPr>
          <w:rFonts w:ascii="Times New Roman"/>
          <w:sz w:val="24"/>
        </w:rPr>
        <w:t>Which serous membrane covers the surface of an organ?</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The parietal layer</w:t>
      </w:r>
      <w:r>
        <w:rPr>
          <w:rFonts w:ascii="Times New Roman"/>
          <w:sz w:val="24"/>
        </w:rPr>
        <w:tab/>
        <w:br/>
        <w:tab/>
      </w:r>
      <w:r>
        <w:rPr>
          <w:rFonts w:ascii="Times New Roman"/>
          <w:sz w:val="24"/>
        </w:rPr>
        <w:t>B)   The visceral layer</w:t>
      </w:r>
      <w:r>
        <w:rPr>
          <w:rFonts w:ascii="Times New Roman"/>
          <w:sz w:val="24"/>
        </w:rPr>
        <w:br/>
        <w:tab/>
      </w:r>
      <w:r>
        <w:rPr>
          <w:rFonts w:ascii="Times New Roman"/>
          <w:sz w:val="24"/>
        </w:rPr>
        <w:t>C)   The muscle layer</w:t>
      </w:r>
      <w:r>
        <w:rPr>
          <w:rFonts w:ascii="Times New Roman"/>
          <w:sz w:val="24"/>
        </w:rPr>
        <w:br/>
        <w:tab/>
      </w:r>
      <w:r>
        <w:rPr>
          <w:rFonts w:ascii="Times New Roman"/>
          <w:sz w:val="24"/>
        </w:rPr>
        <w:t>D)   The dorsal layer</w:t>
      </w:r>
      <w:r>
        <w:rPr>
          <w:rFonts w:ascii="Times New Roman"/>
          <w:sz w:val="24"/>
        </w:rPr>
        <w:br/>
        <w:tab/>
      </w:r>
      <w:r>
        <w:rPr>
          <w:rFonts w:ascii="Times New Roman"/>
          <w:sz w:val="24"/>
        </w:rPr>
        <w:t>E)   The ventral layer</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71)</w:t>
        <w:tab/>
      </w:r>
      <w:r>
        <w:rPr>
          <w:rFonts w:ascii="Times New Roman"/>
          <w:b w:val="false"/>
          <w:i w:val="false"/>
          <w:color w:val="000000"/>
          <w:sz w:val="24"/>
        </w:rPr>
        <w:t>The pleural cavity is the</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same as themediastinum.</w:t>
      </w:r>
      <w:r>
        <w:rPr>
          <w:rFonts w:ascii="Times New Roman"/>
          <w:sz w:val="24"/>
        </w:rPr>
        <w:tab/>
        <w:br/>
        <w:tab/>
      </w:r>
      <w:r>
        <w:rPr>
          <w:rFonts w:ascii="Times New Roman"/>
          <w:sz w:val="24"/>
        </w:rPr>
        <w:t>B)   the serous membranelining the abdomen.</w:t>
      </w:r>
      <w:r>
        <w:rPr>
          <w:rFonts w:ascii="Times New Roman"/>
          <w:sz w:val="24"/>
        </w:rPr>
        <w:br/>
        <w:tab/>
      </w:r>
      <w:r>
        <w:rPr>
          <w:rFonts w:ascii="Times New Roman"/>
          <w:sz w:val="24"/>
        </w:rPr>
        <w:t>C)   space within whichthe heart sits.</w:t>
      </w:r>
      <w:r>
        <w:rPr>
          <w:rFonts w:ascii="Times New Roman"/>
          <w:sz w:val="24"/>
        </w:rPr>
        <w:br/>
        <w:tab/>
      </w:r>
      <w:r>
        <w:rPr>
          <w:rFonts w:ascii="Times New Roman"/>
          <w:sz w:val="24"/>
        </w:rPr>
        <w:t>D)   potential spacebetween the twoserous membranes surrounding a lung.</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72)</w:t>
        <w:tab/>
      </w:r>
      <w:r>
        <w:rPr>
          <w:rFonts w:ascii="Times New Roman"/>
          <w:b w:val="false"/>
          <w:i w:val="false"/>
          <w:color w:val="000000"/>
          <w:sz w:val="24"/>
        </w:rPr>
        <w:t>The limbs of the body are attached to the axis and make up the</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abdominalregion.</w:t>
      </w:r>
      <w:r>
        <w:rPr>
          <w:rFonts w:ascii="Times New Roman"/>
          <w:sz w:val="24"/>
        </w:rPr>
        <w:tab/>
        <w:br/>
        <w:tab/>
      </w:r>
      <w:r>
        <w:rPr>
          <w:rFonts w:ascii="Times New Roman"/>
          <w:sz w:val="24"/>
        </w:rPr>
        <w:t>B)   thoracicregion.</w:t>
      </w:r>
      <w:r>
        <w:rPr>
          <w:rFonts w:ascii="Times New Roman"/>
          <w:sz w:val="24"/>
        </w:rPr>
        <w:br/>
        <w:tab/>
      </w:r>
      <w:r>
        <w:rPr>
          <w:rFonts w:ascii="Times New Roman"/>
          <w:sz w:val="24"/>
        </w:rPr>
        <w:t>C)   axial region.</w:t>
      </w:r>
      <w:r>
        <w:rPr>
          <w:rFonts w:ascii="Times New Roman"/>
          <w:sz w:val="24"/>
        </w:rPr>
        <w:br/>
        <w:tab/>
      </w:r>
      <w:r>
        <w:rPr>
          <w:rFonts w:ascii="Times New Roman"/>
          <w:sz w:val="24"/>
        </w:rPr>
        <w:t>D)   appendicularregion.</w:t>
      </w:r>
      <w:r>
        <w:rPr>
          <w:rFonts w:ascii="Times New Roman"/>
          <w:sz w:val="24"/>
        </w:rPr>
        <w:br/>
        <w:tab/>
      </w:r>
      <w:r>
        <w:rPr>
          <w:rFonts w:ascii="Times New Roman"/>
          <w:sz w:val="24"/>
        </w:rPr>
        <w:t>E)   antebrachialregion.</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73)</w:t>
        <w:tab/>
      </w:r>
      <w:r>
        <w:rPr>
          <w:rFonts w:ascii="Times New Roman"/>
          <w:b w:val="false"/>
          <w:i w:val="false"/>
          <w:color w:val="000000"/>
          <w:sz w:val="24"/>
        </w:rPr>
        <w:t>The median space in the thoracic cavity is called the</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pleuralcavity.</w:t>
      </w:r>
      <w:r>
        <w:rPr>
          <w:rFonts w:ascii="Times New Roman"/>
          <w:sz w:val="24"/>
        </w:rPr>
        <w:tab/>
        <w:br/>
        <w:tab/>
      </w:r>
      <w:r>
        <w:rPr>
          <w:rFonts w:ascii="Times New Roman"/>
          <w:sz w:val="24"/>
        </w:rPr>
        <w:t>B)   pericardialcavity.</w:t>
      </w:r>
      <w:r>
        <w:rPr>
          <w:rFonts w:ascii="Times New Roman"/>
          <w:sz w:val="24"/>
        </w:rPr>
        <w:br/>
        <w:tab/>
      </w:r>
      <w:r>
        <w:rPr>
          <w:rFonts w:ascii="Times New Roman"/>
          <w:sz w:val="24"/>
        </w:rPr>
        <w:t>C)   mediastinum.</w:t>
      </w:r>
      <w:r>
        <w:rPr>
          <w:rFonts w:ascii="Times New Roman"/>
          <w:sz w:val="24"/>
        </w:rPr>
        <w:br/>
        <w:tab/>
      </w:r>
      <w:r>
        <w:rPr>
          <w:rFonts w:ascii="Times New Roman"/>
          <w:sz w:val="24"/>
        </w:rPr>
        <w:t>D)   peritonealcavity.</w:t>
      </w:r>
      <w:r>
        <w:rPr>
          <w:rFonts w:ascii="Times New Roman"/>
          <w:sz w:val="24"/>
        </w:rPr>
        <w:br/>
        <w:tab/>
      </w:r>
      <w:r>
        <w:rPr>
          <w:rFonts w:ascii="Times New Roman"/>
          <w:sz w:val="24"/>
        </w:rPr>
        <w:t>E)   hypochondriacspace.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74)</w:t>
        <w:tab/>
      </w:r>
      <w:r>
        <w:rPr>
          <w:rFonts w:ascii="Times New Roman"/>
          <w:b w:val="false"/>
          <w:i w:val="false"/>
          <w:color w:val="000000"/>
          <w:sz w:val="24"/>
        </w:rPr>
        <w:t>The pericardium is a two-layered serous membrane that</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encloses theheart.</w:t>
      </w:r>
      <w:r>
        <w:rPr>
          <w:rFonts w:ascii="Times New Roman"/>
          <w:sz w:val="24"/>
        </w:rPr>
        <w:tab/>
        <w:br/>
        <w:tab/>
      </w:r>
      <w:r>
        <w:rPr>
          <w:rFonts w:ascii="Times New Roman"/>
          <w:sz w:val="24"/>
        </w:rPr>
        <w:t>B)   encloses thekidney.</w:t>
      </w:r>
      <w:r>
        <w:rPr>
          <w:rFonts w:ascii="Times New Roman"/>
          <w:sz w:val="24"/>
        </w:rPr>
        <w:br/>
        <w:tab/>
      </w:r>
      <w:r>
        <w:rPr>
          <w:rFonts w:ascii="Times New Roman"/>
          <w:sz w:val="24"/>
        </w:rPr>
        <w:t>C)   encloses alung.</w:t>
      </w:r>
      <w:r>
        <w:rPr>
          <w:rFonts w:ascii="Times New Roman"/>
          <w:sz w:val="24"/>
        </w:rPr>
        <w:br/>
        <w:tab/>
      </w:r>
      <w:r>
        <w:rPr>
          <w:rFonts w:ascii="Times New Roman"/>
          <w:sz w:val="24"/>
        </w:rPr>
        <w:t>D)   provideslubrication for the knee.</w:t>
      </w:r>
      <w:r>
        <w:rPr>
          <w:rFonts w:ascii="Times New Roman"/>
          <w:sz w:val="24"/>
        </w:rPr>
        <w:br/>
        <w:tab/>
      </w:r>
      <w:r>
        <w:rPr>
          <w:rFonts w:ascii="Times New Roman"/>
          <w:sz w:val="24"/>
        </w:rPr>
        <w:t>E)   covers the smallintestine.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75)</w:t>
        <w:tab/>
      </w:r>
      <w:r>
        <w:rPr>
          <w:rFonts w:ascii="Times New Roman"/>
          <w:b w:val="false"/>
          <w:i w:val="false"/>
          <w:color w:val="000000"/>
          <w:sz w:val="24"/>
        </w:rPr>
        <w:t>The serous fluid that helps in cardiac function is located</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A)   inside the heart'schambers.</w:t>
      </w:r>
      <w:r>
        <w:rPr>
          <w:rFonts w:ascii="Times New Roman"/>
          <w:sz w:val="24"/>
        </w:rPr>
      </w:r>
      <w:r>
        <w:rPr>
          <w:rFonts w:ascii="Times New Roman"/>
          <w:sz w:val="24"/>
        </w:rPr>
        <w:tab/>
        <w:br/>
        <w:tab/>
      </w:r>
      <w:r>
        <w:rPr>
          <w:rFonts w:ascii="Times New Roman"/>
          <w:sz w:val="24"/>
        </w:rPr>
        <w:t>B)   between theparietal pericardium and the sternum.</w:t>
      </w:r>
      <w:r>
        <w:rPr>
          <w:rFonts w:ascii="Times New Roman"/>
          <w:sz w:val="24"/>
        </w:rPr>
        <w:br/>
        <w:tab/>
      </w:r>
      <w:r>
        <w:rPr>
          <w:rFonts w:ascii="Times New Roman"/>
          <w:sz w:val="24"/>
        </w:rPr>
        <w:t>C)   in the pericardialcavity, between the parietal and visceral pericardial layers.</w:t>
      </w:r>
      <w:r>
        <w:rPr>
          <w:rFonts w:ascii="Times New Roman"/>
          <w:sz w:val="24"/>
        </w:rPr>
        <w:br/>
        <w:tab/>
      </w:r>
      <w:r>
        <w:rPr>
          <w:rFonts w:ascii="Times New Roman"/>
          <w:sz w:val="24"/>
        </w:rPr>
        <w:t>D)   between thevisceral pericardium and the cardiac muscle.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76)</w:t>
        <w:tab/>
      </w:r>
      <w:r>
        <w:rPr>
          <w:rFonts w:ascii="Times New Roman"/>
          <w:sz w:val="24"/>
        </w:rPr>
        <w:t>With a specimen in the anatomic position, you can best see the mediastinum with a _____ view.</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midsagittal</w:t>
      </w:r>
      <w:r>
        <w:rPr>
          <w:rFonts w:ascii="Times New Roman"/>
          <w:sz w:val="24"/>
        </w:rPr>
        <w:tab/>
        <w:br/>
        <w:tab/>
      </w:r>
      <w:r>
        <w:rPr>
          <w:rFonts w:ascii="Times New Roman"/>
          <w:sz w:val="24"/>
        </w:rPr>
        <w:t>B)   superior</w:t>
      </w:r>
      <w:r>
        <w:rPr>
          <w:rFonts w:ascii="Times New Roman"/>
          <w:sz w:val="24"/>
        </w:rPr>
        <w:br/>
        <w:tab/>
      </w:r>
      <w:r>
        <w:rPr>
          <w:rFonts w:ascii="Times New Roman"/>
          <w:sz w:val="24"/>
        </w:rPr>
        <w:t>C)   inferior</w:t>
      </w:r>
      <w:r>
        <w:rPr>
          <w:rFonts w:ascii="Times New Roman"/>
          <w:sz w:val="24"/>
        </w:rPr>
        <w:br/>
        <w:tab/>
      </w:r>
      <w:r>
        <w:rPr>
          <w:rFonts w:ascii="Times New Roman"/>
          <w:sz w:val="24"/>
        </w:rPr>
        <w:t>D)   frontal</w:t>
      </w:r>
      <w:r>
        <w:rPr>
          <w:rFonts w:ascii="Times New Roman"/>
          <w:sz w:val="24"/>
        </w:rPr>
        <w:br/>
        <w:tab/>
      </w:r>
      <w:r>
        <w:rPr>
          <w:rFonts w:ascii="Times New Roman"/>
          <w:sz w:val="24"/>
        </w:rPr>
        <w:t>E)   posterior</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77)</w:t>
        <w:tab/>
      </w:r>
      <w:r>
        <w:rPr>
          <w:rFonts w:ascii="Times New Roman"/>
          <w:b w:val="false"/>
          <w:i w:val="false"/>
          <w:color w:val="000000"/>
          <w:sz w:val="24"/>
        </w:rPr>
        <w:t>The moist, two-layered serous membrane that lines the abdominopelvic cavity is called the</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peritoneum.</w:t>
      </w:r>
      <w:r>
        <w:rPr>
          <w:rFonts w:ascii="Times New Roman"/>
          <w:sz w:val="24"/>
        </w:rPr>
        <w:tab/>
        <w:br/>
        <w:tab/>
      </w:r>
      <w:r>
        <w:rPr>
          <w:rFonts w:ascii="Times New Roman"/>
          <w:sz w:val="24"/>
        </w:rPr>
        <w:t>B)   thoracic diaphragm.</w:t>
      </w:r>
      <w:r>
        <w:rPr>
          <w:rFonts w:ascii="Times New Roman"/>
          <w:sz w:val="24"/>
        </w:rPr>
        <w:br/>
        <w:tab/>
      </w:r>
      <w:r>
        <w:rPr>
          <w:rFonts w:ascii="Times New Roman"/>
          <w:sz w:val="24"/>
        </w:rPr>
        <w:t>C)   synovium.</w:t>
      </w:r>
      <w:r>
        <w:rPr>
          <w:rFonts w:ascii="Times New Roman"/>
          <w:sz w:val="24"/>
        </w:rPr>
        <w:br/>
        <w:tab/>
      </w:r>
      <w:r>
        <w:rPr>
          <w:rFonts w:ascii="Times New Roman"/>
          <w:sz w:val="24"/>
        </w:rPr>
        <w:t>D)   pleura.</w:t>
      </w:r>
      <w:r>
        <w:rPr>
          <w:rFonts w:ascii="Times New Roman"/>
          <w:sz w:val="24"/>
        </w:rPr>
        <w:br/>
        <w:tab/>
      </w:r>
      <w:r>
        <w:rPr>
          <w:rFonts w:ascii="Times New Roman"/>
          <w:sz w:val="24"/>
        </w:rPr>
        <w:t>E)   pericardium.</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78)</w:t>
        <w:tab/>
      </w:r>
      <w:r>
        <w:rPr>
          <w:rFonts w:ascii="Times New Roman"/>
          <w:b w:val="false"/>
          <w:i w:val="false"/>
          <w:color w:val="000000"/>
          <w:sz w:val="24"/>
        </w:rPr>
        <w:t>Of the nineabdominopelvic regions, the one that is most superior in themiddle column is called the</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lumbar.</w:t>
      </w:r>
      <w:r>
        <w:rPr>
          <w:rFonts w:ascii="Times New Roman"/>
          <w:sz w:val="24"/>
        </w:rPr>
        <w:tab/>
        <w:br/>
        <w:tab/>
      </w:r>
      <w:r>
        <w:rPr>
          <w:rFonts w:ascii="Times New Roman"/>
          <w:sz w:val="24"/>
        </w:rPr>
        <w:t>B)   umbilical.</w:t>
      </w:r>
      <w:r>
        <w:rPr>
          <w:rFonts w:ascii="Times New Roman"/>
          <w:sz w:val="24"/>
        </w:rPr>
        <w:br/>
        <w:tab/>
      </w:r>
      <w:r>
        <w:rPr>
          <w:rFonts w:ascii="Times New Roman"/>
          <w:sz w:val="24"/>
        </w:rPr>
        <w:t>C)   epigastric.</w:t>
      </w:r>
      <w:r>
        <w:rPr>
          <w:rFonts w:ascii="Times New Roman"/>
          <w:sz w:val="24"/>
        </w:rPr>
        <w:br/>
        <w:tab/>
      </w:r>
      <w:r>
        <w:rPr>
          <w:rFonts w:ascii="Times New Roman"/>
          <w:sz w:val="24"/>
        </w:rPr>
        <w:t>D)   hypogastric.</w:t>
      </w:r>
      <w:r>
        <w:rPr>
          <w:rFonts w:ascii="Times New Roman"/>
          <w:sz w:val="24"/>
        </w:rPr>
        <w:br/>
        <w:tab/>
      </w:r>
      <w:r>
        <w:rPr>
          <w:rFonts w:ascii="Times New Roman"/>
          <w:sz w:val="24"/>
        </w:rPr>
        <w:t>E)   hypochondriac.</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79)</w:t>
        <w:tab/>
      </w:r>
      <w:r>
        <w:rPr>
          <w:rFonts w:ascii="Times New Roman"/>
          <w:b w:val="false"/>
          <w:i w:val="false"/>
          <w:color w:val="000000"/>
          <w:sz w:val="24"/>
        </w:rPr>
        <w:t>Which abdominopelvic regions have both a right and a left side?</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Only the lumbar andiliac</w:t>
      </w:r>
      <w:r>
        <w:rPr>
          <w:rFonts w:ascii="Times New Roman"/>
          <w:sz w:val="24"/>
        </w:rPr>
        <w:tab/>
        <w:br/>
        <w:tab/>
      </w:r>
      <w:r>
        <w:rPr>
          <w:rFonts w:ascii="Times New Roman"/>
          <w:sz w:val="24"/>
        </w:rPr>
        <w:t>B)   Only thehypogastric and hypochondriac</w:t>
      </w:r>
      <w:r>
        <w:rPr>
          <w:rFonts w:ascii="Times New Roman"/>
          <w:sz w:val="24"/>
        </w:rPr>
        <w:br/>
        <w:tab/>
      </w:r>
      <w:r>
        <w:rPr>
          <w:rFonts w:ascii="Times New Roman"/>
          <w:sz w:val="24"/>
        </w:rPr>
        <w:t>C)   The hypochondriac,lumbar, and hypogastric</w:t>
      </w:r>
      <w:r>
        <w:rPr>
          <w:rFonts w:ascii="Times New Roman"/>
          <w:sz w:val="24"/>
        </w:rPr>
        <w:br/>
        <w:tab/>
      </w:r>
      <w:r>
        <w:rPr>
          <w:rFonts w:ascii="Times New Roman"/>
          <w:sz w:val="24"/>
        </w:rPr>
        <w:t>D)   Only the iliac andhypochondriac</w:t>
      </w:r>
      <w:r>
        <w:rPr>
          <w:rFonts w:ascii="Times New Roman"/>
          <w:sz w:val="24"/>
        </w:rPr>
        <w:br/>
        <w:tab/>
      </w:r>
      <w:r>
        <w:rPr>
          <w:rFonts w:ascii="Times New Roman"/>
          <w:sz w:val="24"/>
        </w:rPr>
        <w:t>E)   The lumbar, iliac,and hypochondriac</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80)</w:t>
        <w:tab/>
      </w:r>
      <w:r>
        <w:rPr>
          <w:rFonts w:ascii="Times New Roman"/>
          <w:sz w:val="24"/>
        </w:rPr>
        <w:t>Lateral to the umbilical abdominopelvic region are the _____ regions.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hypochondriac</w:t>
      </w:r>
      <w:r>
        <w:rPr>
          <w:rFonts w:ascii="Times New Roman"/>
          <w:sz w:val="24"/>
        </w:rPr>
        <w:tab/>
        <w:br/>
        <w:tab/>
      </w:r>
      <w:r>
        <w:rPr>
          <w:rFonts w:ascii="Times New Roman"/>
          <w:sz w:val="24"/>
        </w:rPr>
        <w:t>B)   iliac</w:t>
      </w:r>
      <w:r>
        <w:rPr>
          <w:rFonts w:ascii="Times New Roman"/>
          <w:sz w:val="24"/>
        </w:rPr>
        <w:br/>
        <w:tab/>
      </w:r>
      <w:r>
        <w:rPr>
          <w:rFonts w:ascii="Times New Roman"/>
          <w:sz w:val="24"/>
        </w:rPr>
        <w:t>C)   hypogastric</w:t>
      </w:r>
      <w:r>
        <w:rPr>
          <w:rFonts w:ascii="Times New Roman"/>
          <w:sz w:val="24"/>
        </w:rPr>
        <w:br/>
        <w:tab/>
      </w:r>
      <w:r>
        <w:rPr>
          <w:rFonts w:ascii="Times New Roman"/>
          <w:sz w:val="24"/>
        </w:rPr>
        <w:t>D)   epigastric</w:t>
      </w:r>
      <w:r>
        <w:rPr>
          <w:rFonts w:ascii="Times New Roman"/>
          <w:sz w:val="24"/>
        </w:rPr>
        <w:br/>
        <w:tab/>
      </w:r>
      <w:r>
        <w:rPr>
          <w:rFonts w:ascii="Times New Roman"/>
          <w:sz w:val="24"/>
        </w:rPr>
        <w:t>E)   lumbar</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81)</w:t>
        <w:tab/>
      </w:r>
      <w:r>
        <w:rPr>
          <w:rFonts w:ascii="Times New Roman"/>
          <w:sz w:val="24"/>
        </w:rPr>
        <w:t>The urinary bladder is found in which abdominopelvic region?</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Hypogastric</w:t>
      </w:r>
      <w:r>
        <w:rPr>
          <w:rFonts w:ascii="Times New Roman"/>
          <w:sz w:val="24"/>
        </w:rPr>
        <w:tab/>
        <w:br/>
        <w:tab/>
      </w:r>
      <w:r>
        <w:rPr>
          <w:rFonts w:ascii="Times New Roman"/>
          <w:sz w:val="24"/>
        </w:rPr>
        <w:t>B)   Right lumbar</w:t>
      </w:r>
      <w:r>
        <w:rPr>
          <w:rFonts w:ascii="Times New Roman"/>
          <w:sz w:val="24"/>
        </w:rPr>
        <w:br/>
        <w:tab/>
      </w:r>
      <w:r>
        <w:rPr>
          <w:rFonts w:ascii="Times New Roman"/>
          <w:sz w:val="24"/>
        </w:rPr>
        <w:t>C)   Hypochondriac</w:t>
      </w:r>
      <w:r>
        <w:rPr>
          <w:rFonts w:ascii="Times New Roman"/>
          <w:sz w:val="24"/>
        </w:rPr>
        <w:br/>
        <w:tab/>
      </w:r>
      <w:r>
        <w:rPr>
          <w:rFonts w:ascii="Times New Roman"/>
          <w:sz w:val="24"/>
        </w:rPr>
        <w:t>D)   Left iliac</w:t>
      </w:r>
      <w:r>
        <w:rPr>
          <w:rFonts w:ascii="Times New Roman"/>
          <w:sz w:val="24"/>
        </w:rPr>
        <w:br/>
        <w:tab/>
      </w:r>
      <w:r>
        <w:rPr>
          <w:rFonts w:ascii="Times New Roman"/>
          <w:sz w:val="24"/>
        </w:rPr>
        <w:t>E)   Left lumbar</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82)</w:t>
        <w:tab/>
      </w:r>
      <w:r>
        <w:rPr>
          <w:rFonts w:ascii="Times New Roman"/>
          <w:b w:val="false"/>
          <w:i w:val="false"/>
          <w:color w:val="000000"/>
          <w:sz w:val="24"/>
        </w:rPr>
        <w:t>The abdominopelvic quadrants are formed by passing one horizontal and one vertical line through the</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patellarregion.</w:t>
      </w:r>
      <w:r>
        <w:rPr>
          <w:rFonts w:ascii="Times New Roman"/>
          <w:sz w:val="24"/>
        </w:rPr>
        <w:tab/>
        <w:br/>
        <w:tab/>
      </w:r>
      <w:r>
        <w:rPr>
          <w:rFonts w:ascii="Times New Roman"/>
          <w:sz w:val="24"/>
        </w:rPr>
        <w:t>B)   umbilicus.</w:t>
      </w:r>
      <w:r>
        <w:rPr>
          <w:rFonts w:ascii="Times New Roman"/>
          <w:sz w:val="24"/>
        </w:rPr>
        <w:br/>
        <w:tab/>
      </w:r>
      <w:r>
        <w:rPr>
          <w:rFonts w:ascii="Times New Roman"/>
          <w:sz w:val="24"/>
        </w:rPr>
        <w:t>C)   antebrachialregion.</w:t>
      </w:r>
      <w:r>
        <w:rPr>
          <w:rFonts w:ascii="Times New Roman"/>
          <w:sz w:val="24"/>
        </w:rPr>
        <w:br/>
        <w:tab/>
      </w:r>
      <w:r>
        <w:rPr>
          <w:rFonts w:ascii="Times New Roman"/>
          <w:sz w:val="24"/>
        </w:rPr>
        <w:t>D)   glutealregion.</w:t>
      </w:r>
      <w:r>
        <w:rPr>
          <w:rFonts w:ascii="Times New Roman"/>
          <w:sz w:val="24"/>
        </w:rPr>
        <w:br/>
        <w:tab/>
      </w:r>
      <w:r>
        <w:rPr>
          <w:rFonts w:ascii="Times New Roman"/>
          <w:sz w:val="24"/>
        </w:rPr>
        <w:t>E)   crural region.</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83)</w:t>
        <w:tab/>
      </w:r>
      <w:r>
        <w:rPr>
          <w:rFonts w:ascii="Times New Roman"/>
          <w:b w:val="false"/>
          <w:i w:val="false"/>
          <w:color w:val="000000"/>
          <w:sz w:val="24"/>
        </w:rPr>
        <w:t>The control center of a homeostatic mechanism</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bringsaboutchange to the internal environment.</w:t>
      </w:r>
      <w:r>
        <w:rPr>
          <w:rFonts w:ascii="Times New Roman"/>
          <w:sz w:val="24"/>
        </w:rPr>
        <w:tab/>
        <w:br/>
        <w:tab/>
      </w:r>
      <w:r>
        <w:rPr>
          <w:rFonts w:ascii="Times New Roman"/>
          <w:sz w:val="24"/>
        </w:rPr>
        <w:t>B)   integrates sensoryinput and signals for change as needed.</w:t>
      </w:r>
      <w:r>
        <w:rPr>
          <w:rFonts w:ascii="Times New Roman"/>
          <w:sz w:val="24"/>
        </w:rPr>
        <w:br/>
        <w:tab/>
      </w:r>
      <w:r>
        <w:rPr>
          <w:rFonts w:ascii="Times New Roman"/>
          <w:sz w:val="24"/>
        </w:rPr>
        <w:t>C)   is a change in theexternal environment.</w:t>
      </w:r>
      <w:r>
        <w:rPr>
          <w:rFonts w:ascii="Times New Roman"/>
          <w:sz w:val="24"/>
        </w:rPr>
        <w:br/>
        <w:tab/>
      </w:r>
      <w:r>
        <w:rPr>
          <w:rFonts w:ascii="Times New Roman"/>
          <w:sz w:val="24"/>
        </w:rPr>
        <w:t>D)   detects a changein a variable that is being regulated.</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84)</w:t>
        <w:tab/>
      </w:r>
      <w:r>
        <w:rPr>
          <w:rFonts w:ascii="Times New Roman"/>
          <w:b w:val="false"/>
          <w:i w:val="false"/>
          <w:color w:val="000000"/>
          <w:sz w:val="24"/>
        </w:rPr>
        <w:t>The part of the homeostatic control mechanismthat brings about change is the</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controlcenter.</w:t>
      </w:r>
      <w:r>
        <w:rPr>
          <w:rFonts w:ascii="Times New Roman"/>
          <w:sz w:val="24"/>
        </w:rPr>
        <w:tab/>
        <w:br/>
        <w:tab/>
      </w:r>
      <w:r>
        <w:rPr>
          <w:rFonts w:ascii="Times New Roman"/>
          <w:sz w:val="24"/>
        </w:rPr>
        <w:t>B)   stimulus.</w:t>
      </w:r>
      <w:r>
        <w:rPr>
          <w:rFonts w:ascii="Times New Roman"/>
          <w:sz w:val="24"/>
        </w:rPr>
        <w:br/>
        <w:tab/>
      </w:r>
      <w:r>
        <w:rPr>
          <w:rFonts w:ascii="Times New Roman"/>
          <w:sz w:val="24"/>
        </w:rPr>
        <w:t>C)   effector.</w:t>
      </w:r>
      <w:r>
        <w:rPr>
          <w:rFonts w:ascii="Times New Roman"/>
          <w:sz w:val="24"/>
        </w:rPr>
        <w:br/>
        <w:tab/>
      </w:r>
      <w:r>
        <w:rPr>
          <w:rFonts w:ascii="Times New Roman"/>
          <w:sz w:val="24"/>
        </w:rPr>
        <w:t>D)   receptor.</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85)</w:t>
        <w:tab/>
      </w:r>
      <w:r>
        <w:rPr>
          <w:rFonts w:ascii="Times New Roman"/>
          <w:b w:val="false"/>
          <w:i w:val="false"/>
          <w:color w:val="000000"/>
          <w:sz w:val="24"/>
        </w:rPr>
        <w:t>When you are exposed to bright light, a reflex is initiated and the muscles of your iris contract to decrease your pupil size. The iris muscles areacting as a(n)</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effector.</w:t>
      </w:r>
      <w:r>
        <w:rPr>
          <w:rFonts w:ascii="Times New Roman"/>
          <w:sz w:val="24"/>
        </w:rPr>
        <w:tab/>
        <w:br/>
        <w:tab/>
      </w:r>
      <w:r>
        <w:rPr>
          <w:rFonts w:ascii="Times New Roman"/>
          <w:sz w:val="24"/>
        </w:rPr>
        <w:t>B)   controlcenter.</w:t>
      </w:r>
      <w:r>
        <w:rPr>
          <w:rFonts w:ascii="Times New Roman"/>
          <w:sz w:val="24"/>
        </w:rPr>
        <w:br/>
        <w:tab/>
      </w:r>
      <w:r>
        <w:rPr>
          <w:rFonts w:ascii="Times New Roman"/>
          <w:sz w:val="24"/>
        </w:rPr>
        <w:t>C)   receptor.</w:t>
      </w:r>
      <w:r>
        <w:rPr>
          <w:rFonts w:ascii="Times New Roman"/>
          <w:sz w:val="24"/>
        </w:rPr>
        <w:br/>
        <w:tab/>
      </w:r>
      <w:r>
        <w:rPr>
          <w:rFonts w:ascii="Times New Roman"/>
          <w:sz w:val="24"/>
        </w:rPr>
        <w:t>D)   postitivefeedback.</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86)</w:t>
        <w:tab/>
      </w:r>
      <w:r>
        <w:rPr>
          <w:rFonts w:ascii="Times New Roman"/>
          <w:sz w:val="24"/>
        </w:rPr>
        <w:t>When you are exposed to bright light, cells in the retina detect the stimulus and send it to the brain for processing. The brain commands the iris to constrict and decrease pupil size. Which structure serves as a receptor in this system?</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The retina</w:t>
      </w:r>
      <w:r>
        <w:rPr>
          <w:rFonts w:ascii="Times New Roman"/>
          <w:sz w:val="24"/>
        </w:rPr>
        <w:tab/>
        <w:br/>
        <w:tab/>
      </w:r>
      <w:r>
        <w:rPr>
          <w:rFonts w:ascii="Times New Roman"/>
          <w:sz w:val="24"/>
        </w:rPr>
        <w:t>B)   The iris</w:t>
      </w:r>
      <w:r>
        <w:rPr>
          <w:rFonts w:ascii="Times New Roman"/>
          <w:sz w:val="24"/>
        </w:rPr>
        <w:br/>
        <w:tab/>
      </w:r>
      <w:r>
        <w:rPr>
          <w:rFonts w:ascii="Times New Roman"/>
          <w:sz w:val="24"/>
        </w:rPr>
        <w:t>C)   The eyelid</w:t>
      </w:r>
      <w:r>
        <w:rPr>
          <w:rFonts w:ascii="Times New Roman"/>
          <w:sz w:val="24"/>
        </w:rPr>
        <w:br/>
        <w:tab/>
      </w:r>
      <w:r>
        <w:rPr>
          <w:rFonts w:ascii="Times New Roman"/>
          <w:b w:val="false"/>
          <w:i w:val="false"/>
          <w:color w:val="000000"/>
          <w:sz w:val="24"/>
        </w:rPr>
        <w:t>D)   The brain's visualcortex</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87)</w:t>
        <w:tab/>
      </w:r>
      <w:r>
        <w:rPr>
          <w:rFonts w:ascii="Times New Roman"/>
          <w:sz w:val="24"/>
        </w:rPr>
        <w:t>Which of the following choices places the components of a homeostatic control system in proper order?</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Effector, controlcenter, stimulus, receptor</w:t>
      </w:r>
      <w:r>
        <w:rPr>
          <w:rFonts w:ascii="Times New Roman"/>
          <w:sz w:val="24"/>
        </w:rPr>
        <w:tab/>
        <w:br/>
        <w:tab/>
      </w:r>
      <w:r>
        <w:rPr>
          <w:rFonts w:ascii="Times New Roman"/>
          <w:sz w:val="24"/>
        </w:rPr>
        <w:t>B)   Stimulus, receptor,control center, effector</w:t>
      </w:r>
      <w:r>
        <w:rPr>
          <w:rFonts w:ascii="Times New Roman"/>
          <w:sz w:val="24"/>
        </w:rPr>
        <w:br/>
        <w:tab/>
      </w:r>
      <w:r>
        <w:rPr>
          <w:rFonts w:ascii="Times New Roman"/>
          <w:sz w:val="24"/>
        </w:rPr>
        <w:t>C)   Receptor, effector,control center, stimulus</w:t>
      </w:r>
      <w:r>
        <w:rPr>
          <w:rFonts w:ascii="Times New Roman"/>
          <w:sz w:val="24"/>
        </w:rPr>
        <w:br/>
        <w:tab/>
      </w:r>
      <w:r>
        <w:rPr>
          <w:rFonts w:ascii="Times New Roman"/>
          <w:sz w:val="24"/>
        </w:rPr>
        <w:t>D)   Stimulus, controlcenter, effector, receptor</w:t>
      </w:r>
      <w:r>
        <w:rPr>
          <w:rFonts w:ascii="Times New Roman"/>
          <w:sz w:val="24"/>
        </w:rPr>
        <w:br/>
        <w:tab/>
      </w:r>
      <w:r>
        <w:rPr>
          <w:rFonts w:ascii="Times New Roman"/>
          <w:sz w:val="24"/>
        </w:rPr>
        <w:t>E)   Receptor, controlcenter, stimulus, effector</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88)</w:t>
        <w:tab/>
      </w:r>
      <w:r>
        <w:rPr>
          <w:rFonts w:ascii="Times New Roman"/>
          <w:b w:val="false"/>
          <w:i w:val="false"/>
          <w:color w:val="000000"/>
          <w:sz w:val="24"/>
        </w:rPr>
        <w:t>The normal level at which a physiological variable is maintained is known as its</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stimulus.</w:t>
      </w:r>
      <w:r>
        <w:rPr>
          <w:rFonts w:ascii="Times New Roman"/>
          <w:sz w:val="24"/>
        </w:rPr>
        <w:tab/>
        <w:br/>
        <w:tab/>
      </w:r>
      <w:r>
        <w:rPr>
          <w:rFonts w:ascii="Times New Roman"/>
          <w:sz w:val="24"/>
        </w:rPr>
        <w:t>B)   controlcenter.</w:t>
      </w:r>
      <w:r>
        <w:rPr>
          <w:rFonts w:ascii="Times New Roman"/>
          <w:sz w:val="24"/>
        </w:rPr>
        <w:br/>
        <w:tab/>
      </w:r>
      <w:r>
        <w:rPr>
          <w:rFonts w:ascii="Times New Roman"/>
          <w:sz w:val="24"/>
        </w:rPr>
        <w:t>C)   negativefeedback.</w:t>
      </w:r>
      <w:r>
        <w:rPr>
          <w:rFonts w:ascii="Times New Roman"/>
          <w:sz w:val="24"/>
        </w:rPr>
        <w:br/>
        <w:tab/>
      </w:r>
      <w:r>
        <w:rPr>
          <w:rFonts w:ascii="Times New Roman"/>
          <w:sz w:val="24"/>
        </w:rPr>
        <w:t>D)   set point.</w:t>
      </w:r>
      <w:r>
        <w:rPr>
          <w:rFonts w:ascii="Times New Roman"/>
          <w:sz w:val="24"/>
        </w:rPr>
        <w:br/>
        <w:tab/>
      </w:r>
      <w:r>
        <w:rPr>
          <w:rFonts w:ascii="Times New Roman"/>
          <w:sz w:val="24"/>
        </w:rPr>
        <w:t>E)   effector.</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89)</w:t>
        <w:tab/>
      </w:r>
      <w:r>
        <w:rPr>
          <w:rFonts w:ascii="Times New Roman"/>
          <w:b w:val="false"/>
          <w:i w:val="false"/>
          <w:color w:val="000000"/>
          <w:sz w:val="24"/>
        </w:rPr>
        <w:t>If carbon dioxide levels rise in the body, negative feedbackmechanisms will trigger</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an increase inbreathing so that carbon dioxide levels decline to the set point.</w:t>
      </w:r>
      <w:r>
        <w:rPr>
          <w:rFonts w:ascii="Times New Roman"/>
          <w:sz w:val="24"/>
        </w:rPr>
        <w:tab/>
        <w:br/>
        <w:tab/>
      </w:r>
      <w:r>
        <w:rPr>
          <w:rFonts w:ascii="Times New Roman"/>
          <w:sz w:val="24"/>
        </w:rPr>
        <w:t>B)   an increase inbreathing so that carbon dioxide levels rise further above set point.</w:t>
      </w:r>
      <w:r>
        <w:rPr>
          <w:rFonts w:ascii="Times New Roman"/>
          <w:sz w:val="24"/>
        </w:rPr>
        <w:br/>
        <w:tab/>
      </w:r>
      <w:r>
        <w:rPr>
          <w:rFonts w:ascii="Times New Roman"/>
          <w:sz w:val="24"/>
        </w:rPr>
        <w:t>C)   a decrease inbreathing so that carbon dioxide levels rise to the set point.</w:t>
      </w:r>
      <w:r>
        <w:rPr>
          <w:rFonts w:ascii="Times New Roman"/>
          <w:sz w:val="24"/>
        </w:rPr>
        <w:br/>
        <w:tab/>
      </w:r>
      <w:r>
        <w:rPr>
          <w:rFonts w:ascii="Times New Roman"/>
          <w:sz w:val="24"/>
        </w:rPr>
        <w:t>D)   a decrease inbreathing so that carbon dioxide levels decline below set point.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90)</w:t>
        <w:tab/>
      </w:r>
      <w:r>
        <w:rPr>
          <w:rFonts w:ascii="Times New Roman"/>
          <w:b w:val="false"/>
          <w:i w:val="false"/>
          <w:color w:val="000000"/>
          <w:sz w:val="24"/>
        </w:rPr>
        <w:t>In the positive feedback mechanism governing breastfeeding, the mammary glands of the breast serve as the</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controlcenter.</w:t>
      </w:r>
      <w:r>
        <w:rPr>
          <w:rFonts w:ascii="Times New Roman"/>
          <w:sz w:val="24"/>
        </w:rPr>
        <w:tab/>
        <w:br/>
        <w:tab/>
      </w:r>
      <w:r>
        <w:rPr>
          <w:rFonts w:ascii="Times New Roman"/>
          <w:sz w:val="24"/>
        </w:rPr>
        <w:t>B)   receptor.</w:t>
      </w:r>
      <w:r>
        <w:rPr>
          <w:rFonts w:ascii="Times New Roman"/>
          <w:sz w:val="24"/>
        </w:rPr>
        <w:br/>
        <w:tab/>
      </w:r>
      <w:r>
        <w:rPr>
          <w:rFonts w:ascii="Times New Roman"/>
          <w:sz w:val="24"/>
        </w:rPr>
        <w:t>C)   effector.</w:t>
      </w:r>
      <w:r>
        <w:rPr>
          <w:rFonts w:ascii="Times New Roman"/>
          <w:sz w:val="24"/>
        </w:rPr>
        <w:br/>
        <w:tab/>
      </w:r>
      <w:r>
        <w:rPr>
          <w:rFonts w:ascii="Times New Roman"/>
          <w:sz w:val="24"/>
        </w:rPr>
        <w:t>D)   set point.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91)</w:t>
        <w:tab/>
      </w:r>
      <w:r>
        <w:rPr>
          <w:rFonts w:ascii="Times New Roman"/>
          <w:b w:val="false"/>
          <w:i w:val="false"/>
          <w:color w:val="000000"/>
          <w:sz w:val="24"/>
        </w:rPr>
        <w:t>Disease is often considered the result of</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negativefeedback.</w:t>
      </w:r>
      <w:r>
        <w:rPr>
          <w:rFonts w:ascii="Times New Roman"/>
          <w:sz w:val="24"/>
        </w:rPr>
        <w:tab/>
        <w:br/>
        <w:tab/>
      </w:r>
      <w:r>
        <w:rPr>
          <w:rFonts w:ascii="Times New Roman"/>
          <w:sz w:val="24"/>
        </w:rPr>
        <w:t>B)   failure ofhomeostatic systems.</w:t>
      </w:r>
      <w:r>
        <w:rPr>
          <w:rFonts w:ascii="Times New Roman"/>
          <w:sz w:val="24"/>
        </w:rPr>
        <w:br/>
        <w:tab/>
      </w:r>
      <w:r>
        <w:rPr>
          <w:rFonts w:ascii="Times New Roman"/>
          <w:sz w:val="24"/>
        </w:rPr>
        <w:t>C)   maintenance of setpoint.</w:t>
      </w:r>
      <w:r>
        <w:rPr>
          <w:rFonts w:ascii="Times New Roman"/>
          <w:sz w:val="24"/>
        </w:rPr>
        <w:br/>
        <w:tab/>
      </w:r>
      <w:r>
        <w:rPr>
          <w:rFonts w:ascii="Times New Roman"/>
          <w:sz w:val="24"/>
        </w:rPr>
        <w:t>D)   feedback loops.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92)</w:t>
        <w:tab/>
      </w:r>
      <w:r>
        <w:rPr>
          <w:rFonts w:ascii="Times New Roman"/>
          <w:b w:val="false"/>
          <w:i w:val="false"/>
          <w:color w:val="000000"/>
          <w:sz w:val="24"/>
        </w:rPr>
        <w:t>Diagnosing a disease involves determining the</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cause of thehomeostatic imbalance.</w:t>
      </w:r>
      <w:r>
        <w:rPr>
          <w:rFonts w:ascii="Times New Roman"/>
          <w:sz w:val="24"/>
        </w:rPr>
        <w:tab/>
        <w:br/>
        <w:tab/>
      </w:r>
      <w:r>
        <w:rPr>
          <w:rFonts w:ascii="Times New Roman"/>
          <w:sz w:val="24"/>
        </w:rPr>
        <w:t>B)   multiple sideeffects of a drug.</w:t>
      </w:r>
      <w:r>
        <w:rPr>
          <w:rFonts w:ascii="Times New Roman"/>
          <w:sz w:val="24"/>
        </w:rPr>
        <w:br/>
        <w:tab/>
      </w:r>
      <w:r>
        <w:rPr>
          <w:rFonts w:ascii="Times New Roman"/>
          <w:sz w:val="24"/>
        </w:rPr>
        <w:t>C)   effector and theset point.</w:t>
      </w:r>
      <w:r>
        <w:rPr>
          <w:rFonts w:ascii="Times New Roman"/>
          <w:sz w:val="24"/>
        </w:rPr>
        <w:br/>
        <w:tab/>
      </w:r>
      <w:r>
        <w:rPr>
          <w:rFonts w:ascii="Times New Roman"/>
          <w:sz w:val="24"/>
        </w:rPr>
        <w:t>D)   negativity of thefeedback.</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93)</w:t>
        <w:tab/>
      </w:r>
      <w:r>
        <w:rPr>
          <w:rFonts w:ascii="Times New Roman"/>
          <w:sz w:val="24"/>
        </w:rPr>
        <w:t>Which of the following is an example of a best practice for effectively studying anatomy and physiology material?</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Explaining a concept to a study partner</w:t>
      </w:r>
      <w:r>
        <w:rPr>
          <w:rFonts w:ascii="Times New Roman"/>
          <w:sz w:val="24"/>
        </w:rPr>
        <w:tab/>
        <w:br/>
        <w:tab/>
      </w:r>
      <w:r>
        <w:rPr>
          <w:rFonts w:ascii="Times New Roman"/>
          <w:sz w:val="24"/>
        </w:rPr>
        <w:t>B)   Study by exclusively reading and re-reading the material</w:t>
      </w:r>
      <w:r>
        <w:rPr>
          <w:rFonts w:ascii="Times New Roman"/>
          <w:sz w:val="24"/>
        </w:rPr>
        <w:br/>
        <w:tab/>
      </w:r>
      <w:r>
        <w:rPr>
          <w:rFonts w:ascii="Times New Roman"/>
          <w:sz w:val="24"/>
        </w:rPr>
        <w:t>C)   Wait until a day or two before the test before studying</w:t>
      </w:r>
      <w:r>
        <w:rPr>
          <w:rFonts w:ascii="Times New Roman"/>
          <w:sz w:val="24"/>
        </w:rPr>
        <w:br/>
        <w:tab/>
      </w:r>
      <w:r>
        <w:rPr>
          <w:rFonts w:ascii="Times New Roman"/>
          <w:sz w:val="24"/>
        </w:rPr>
        <w:t>D)   Study in fewer, longer sessions as compared to numerous, shorter sessions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94)</w:t>
        <w:tab/>
      </w:r>
      <w:r>
        <w:rPr>
          <w:rFonts w:ascii="Times New Roman"/>
          <w:sz w:val="24"/>
        </w:rPr>
        <w:t>Which of the following describes the sequence of steps in the scientific method?</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Observe a natural event, form a hypothesis, experiments and testing, form conclusions</w:t>
      </w:r>
      <w:r>
        <w:rPr>
          <w:rFonts w:ascii="Times New Roman"/>
          <w:sz w:val="24"/>
        </w:rPr>
        <w:tab/>
        <w:br/>
        <w:tab/>
      </w:r>
      <w:r>
        <w:rPr>
          <w:rFonts w:ascii="Times New Roman"/>
          <w:sz w:val="24"/>
        </w:rPr>
        <w:t>B)   Form a hypothesis, form conclusions, experiments and testing, observe a natural event</w:t>
      </w:r>
      <w:r>
        <w:rPr>
          <w:rFonts w:ascii="Times New Roman"/>
          <w:sz w:val="24"/>
        </w:rPr>
        <w:br/>
        <w:tab/>
      </w:r>
      <w:r>
        <w:rPr>
          <w:rFonts w:ascii="Times New Roman"/>
          <w:sz w:val="24"/>
        </w:rPr>
        <w:t>C)   Experiments and testing, form a hypothesis, observe a natural event, form conclusions</w:t>
      </w:r>
      <w:r>
        <w:rPr>
          <w:rFonts w:ascii="Times New Roman"/>
          <w:sz w:val="24"/>
        </w:rPr>
        <w:br/>
        <w:tab/>
      </w:r>
      <w:r>
        <w:rPr>
          <w:rFonts w:ascii="Times New Roman"/>
          <w:sz w:val="24"/>
        </w:rPr>
        <w:t>D)   Form conclusions, observe a natural event, form a hypothesis, experiments and testing</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95)</w:t>
        <w:tab/>
      </w:r>
      <w:r>
        <w:rPr>
          <w:rFonts w:ascii="Times New Roman"/>
          <w:sz w:val="24"/>
        </w:rPr>
        <w:t>Describe the positions of the thumbs and the palms of the hands in the anatomic position.</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96)</w:t>
        <w:tab/>
      </w:r>
      <w:r>
        <w:rPr>
          <w:rFonts w:ascii="Times New Roman"/>
          <w:sz w:val="24"/>
        </w:rPr>
        <w:t>Explain the spatial relationship between the following: thoracic cavity, pericardial cavity, ventral cavity, mediastinum.</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97)</w:t>
        <w:tab/>
      </w:r>
      <w:r>
        <w:rPr>
          <w:rFonts w:ascii="Times New Roman"/>
          <w:b w:val="false"/>
          <w:i w:val="false"/>
          <w:color w:val="000000"/>
          <w:sz w:val="24"/>
        </w:rPr>
        <w:t>Define the term "negative feedback."</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98)</w:t>
        <w:tab/>
      </w:r>
      <w:r>
        <w:rPr>
          <w:rFonts w:ascii="Times New Roman"/>
          <w:sz w:val="24"/>
        </w:rPr>
        <w:t>Anatomy is the study of structure and form.</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99)</w:t>
        <w:tab/>
      </w:r>
      <w:r>
        <w:rPr>
          <w:rFonts w:ascii="Times New Roman"/>
          <w:b w:val="false"/>
          <w:i w:val="false"/>
          <w:color w:val="000000"/>
          <w:sz w:val="24"/>
        </w:rPr>
        <w:t>Because the body has been the same for thousands of years, anatomy is considered a static classification system instead of adynamic science.</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100)</w:t>
        <w:tab/>
      </w:r>
      <w:r>
        <w:rPr>
          <w:rFonts w:ascii="Times New Roman"/>
          <w:sz w:val="24"/>
        </w:rPr>
        <w:t>Cytology is a subdivision of gross anatomy.</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101)</w:t>
        <w:tab/>
      </w:r>
      <w:r>
        <w:rPr>
          <w:rFonts w:ascii="Times New Roman"/>
          <w:b w:val="false"/>
          <w:i w:val="false"/>
          <w:color w:val="000000"/>
          <w:sz w:val="24"/>
        </w:rPr>
        <w:t>Physiologists use chemistry to understand the workings of the body's organ systems.</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102)</w:t>
        <w:tab/>
      </w:r>
      <w:r>
        <w:rPr>
          <w:rFonts w:ascii="Times New Roman"/>
          <w:sz w:val="24"/>
        </w:rPr>
        <w:t>Both anatomists and physiologists are awarethat form and function are interrelated.</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103)</w:t>
        <w:tab/>
      </w:r>
      <w:r>
        <w:rPr>
          <w:rFonts w:ascii="Times New Roman"/>
          <w:b w:val="false"/>
          <w:i w:val="false"/>
          <w:color w:val="000000"/>
          <w:sz w:val="24"/>
        </w:rPr>
        <w:t>Homeostasis refers to an organism's ability to regulate its internal environment despite changes in the external environment.</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104)</w:t>
        <w:tab/>
      </w:r>
      <w:r>
        <w:rPr>
          <w:rFonts w:ascii="Times New Roman"/>
          <w:sz w:val="24"/>
        </w:rPr>
        <w:t>A molecule is made up of a combination of two or more atoms.</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105)</w:t>
        <w:tab/>
      </w:r>
      <w:r>
        <w:rPr>
          <w:rFonts w:ascii="Times New Roman"/>
          <w:sz w:val="24"/>
        </w:rPr>
        <w:t>In the anatomic position, the specimen rests horizontally on the examination tableand the arms are extended away from the torso.</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106)</w:t>
        <w:tab/>
      </w:r>
      <w:r>
        <w:rPr>
          <w:rFonts w:ascii="Times New Roman"/>
          <w:sz w:val="24"/>
        </w:rPr>
        <w:t>The mediastinum is within the ventral cavity.</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107)</w:t>
        <w:tab/>
      </w:r>
      <w:r>
        <w:rPr>
          <w:rFonts w:ascii="Times New Roman"/>
          <w:sz w:val="24"/>
        </w:rPr>
        <w:t>The fact that the structures of cells vary widely reflects the specializations needed for their different functions.</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108)</w:t>
        <w:tab/>
      </w:r>
      <w:r>
        <w:rPr>
          <w:rFonts w:ascii="Times New Roman"/>
          <w:sz w:val="24"/>
        </w:rPr>
        <w:t>Organs contain two or more tissues that work together to perform specific, complex functions.</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109)</w:t>
        <w:tab/>
      </w:r>
      <w:r>
        <w:rPr>
          <w:rFonts w:ascii="Times New Roman"/>
          <w:sz w:val="24"/>
        </w:rPr>
        <w:t>The cell is the smallest living portion of the human body.</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110)</w:t>
        <w:tab/>
      </w:r>
      <w:r>
        <w:rPr>
          <w:rFonts w:ascii="Times New Roman"/>
          <w:sz w:val="24"/>
        </w:rPr>
        <w:t>Fortunately for science, there is but one single property that defines life.</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111)</w:t>
        <w:tab/>
      </w:r>
      <w:r>
        <w:rPr>
          <w:rFonts w:ascii="Times New Roman"/>
          <w:sz w:val="24"/>
        </w:rPr>
        <w:t>The life characteristic of reproduction may be interpreted at both the cellular and organismal levels.</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112)</w:t>
        <w:tab/>
      </w:r>
      <w:r>
        <w:rPr>
          <w:rFonts w:ascii="Times New Roman"/>
          <w:sz w:val="24"/>
        </w:rPr>
        <w:t>The urinary system filters the blood, concentrates waste products, and removes waste products from the body.</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113)</w:t>
        <w:tab/>
      </w:r>
      <w:r>
        <w:rPr>
          <w:rFonts w:ascii="Times New Roman"/>
          <w:sz w:val="24"/>
        </w:rPr>
        <w:t>The anatomic position allows all observers to have a common point of reference.</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114)</w:t>
        <w:tab/>
      </w:r>
      <w:r>
        <w:rPr>
          <w:rFonts w:ascii="Times New Roman"/>
          <w:sz w:val="24"/>
        </w:rPr>
        <w:t>A coronal plane is a vertical plane that divides the body into anterior and posterior parts.</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115)</w:t>
        <w:tab/>
      </w:r>
      <w:r>
        <w:rPr>
          <w:rFonts w:ascii="Times New Roman"/>
          <w:sz w:val="24"/>
        </w:rPr>
        <w:t>The chest is superior to the head.</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116)</w:t>
        <w:tab/>
      </w:r>
      <w:r>
        <w:rPr>
          <w:rFonts w:ascii="Times New Roman"/>
          <w:sz w:val="24"/>
        </w:rPr>
        <w:t>The antecubital region is proximal to the carpal region.</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117)</w:t>
        <w:tab/>
      </w:r>
      <w:r>
        <w:rPr>
          <w:rFonts w:ascii="Times New Roman"/>
          <w:sz w:val="24"/>
        </w:rPr>
        <w:t>The mediastinum is a serous cavity.</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118)</w:t>
        <w:tab/>
      </w:r>
      <w:r>
        <w:rPr>
          <w:rFonts w:ascii="Times New Roman"/>
          <w:sz w:val="24"/>
        </w:rPr>
        <w:t>The right and left iliac regions are found lateral to the hypogastric region.</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119)</w:t>
        <w:tab/>
      </w:r>
      <w:r>
        <w:rPr>
          <w:rFonts w:ascii="Times New Roman"/>
          <w:sz w:val="24"/>
        </w:rPr>
        <w:t>The lumbar regions are located lateral to the umbilical region.</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120)</w:t>
        <w:tab/>
      </w:r>
      <w:r>
        <w:rPr>
          <w:rFonts w:ascii="Times New Roman"/>
          <w:sz w:val="24"/>
        </w:rPr>
        <w:t>The central nervous system acts as the control center for the regulation of blood calcium and blood glucose.</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121)</w:t>
        <w:tab/>
      </w:r>
      <w:r>
        <w:rPr>
          <w:rFonts w:ascii="Times New Roman"/>
          <w:sz w:val="24"/>
        </w:rPr>
        <w:t>If your body temperature starts to decline, your body responds by exciting skeletal muscles so that you shiver and your temperature returns to normal. This is an example of negative feedback.</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122)</w:t>
        <w:tab/>
      </w:r>
      <w:r>
        <w:rPr>
          <w:rFonts w:ascii="Times New Roman"/>
          <w:b w:val="false"/>
          <w:i w:val="false"/>
          <w:color w:val="000000"/>
          <w:sz w:val="24"/>
        </w:rPr>
        <w:t>The term "positive feedback" means that the outcome of the system is a good one.</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123)</w:t>
        <w:tab/>
      </w:r>
      <w:r>
        <w:rPr>
          <w:rFonts w:ascii="Times New Roman"/>
          <w:sz w:val="24"/>
        </w:rPr>
        <w:t>Damage to the heart can cause inadequate blood circulation, which can lead to more damage to the heart. This is an example of a positive feedback cycle.</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124)</w:t>
        <w:tab/>
      </w:r>
      <w:r>
        <w:rPr>
          <w:rFonts w:ascii="Times New Roman"/>
          <w:sz w:val="24"/>
        </w:rPr>
        <w:t>For better retention of material, it is better to break up study sessions into multiple smaller chunks (e.g. 30 minutes each) rather than fewer, longer sessions (e.g. several hours each).</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36"/>
        </w:rPr>
        <w:br w:type="page"/>
        <w:t>Answer Key</w:t>
        <w:br/>
        <w:br/>
      </w:r>
      <w:r>
        <w:rPr>
          <w:rFonts w:ascii="Times New Roman"/>
          <w:sz w:val="32"/>
        </w:rPr>
        <w:t>Test name: chapter 1</w:t>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 [B, C,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 comparative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 neurophysiology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 pathophysiology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 anabolism</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 organelles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10) lymphatic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11) endocrine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12) right lower</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13) organ system</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14) homeostasis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15) female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16) distal</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17) diaphragm</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18) medial</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19) receptor</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20) control center</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21) positive feedback</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22)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23)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24)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25)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26)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27)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28)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29)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30)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31)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32)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33)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34)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35)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36)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37)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38)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39)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40)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41)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42)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43)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44)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45) 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46)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47)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48)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49)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50)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51)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52)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53)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54)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55)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56)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57)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58)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59) 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60)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61)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62)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63)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64) 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65)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66)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67)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68)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69)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70)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71)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72)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73)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74)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75)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76)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77)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78)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79) 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80) 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81)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82)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83)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84)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85)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86)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87)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88)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89)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90)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91)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92)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93)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94)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98)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99)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100)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101)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102)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103)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104)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105)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106)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107)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108)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109)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110)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111)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112)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113)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114)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115)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116)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117)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118)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119)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120)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121)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122)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123)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124) TRUE</w:t>
        <w:br/>
      </w:r>
    </w:p>
    <w:sectPr>
      <w:footerReference w:type="default" r:id="rId3"/>
      <w:type w:val="continuous"/>
      <w:pgMar w:top="1440" w:right="1440" w:bottom="1440" w:left="1440"/>
      <w:cols w:space="720"/>
    </w:sectPr>
  </w:body>
</w:document>
</file>

<file path=word/footer.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a="http://schemas.openxmlformats.org/drawingml/2006/main" xmlns:a14="http://schemas.microsoft.com/office/drawing/2010/main" xmlns:wp="http://schemas.openxmlformats.org/drawingml/2006/wordprocessingDrawing"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pPr>
      <w:spacing w:before="0" w:after="0"/>
      <w:jc w:val="left"/>
    </w:pPr>
    <w:rPr>
      <w:noProof/>
    </w:rPr>
    <w:r>
      <w:rPr>
        <w:rFonts w:ascii="Calibri"/>
        <w:sz w:val="24"/>
      </w:rPr>
      <w:t>Version 1</w:t>
      <w:tab/>
      <w:tab/>
      <w:tab/>
      <w:tab/>
      <w:tab/>
      <w:tab/>
      <w:tab/>
      <w:tab/>
      <w:tab/>
      <w:tab/>
      <w:tab/>
    </w:r>
    <w:r>
      <w:rPr>
        <w:rFonts w:ascii="Times New Roman"/>
        <w:sz w:val="24"/>
      </w:rPr>
    </w:r>
    <w:fldSimple w:instr=" PAGE \* MERGEFORMAT ">
      <w:r>
        <w:rPr>
          <w:rFonts w:ascii="Times New Roman"/>
          <w:sz w:val="24"/>
        </w:rPr>
      </w:r>
    </w:fldSimple>
  </w:p>
</w:ftr>
</file>

<file path=word/numbering.xml><?xml version="1.0" encoding="utf-8"?>
<w:numbering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a="http://schemas.openxmlformats.org/drawingml/2006/main" xmlns:a14="http://schemas.microsoft.com/office/drawing/2010/main" xmlns:wp="http://schemas.openxmlformats.org/drawingml/2006/wordprocessingDrawing"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file>

<file path=word/settings.xml><?xml version="1.0" encoding="utf-8"?>
<w:setting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a="http://schemas.openxmlformats.org/drawingml/2006/main" xmlns:a14="http://schemas.microsoft.com/office/drawing/2010/main" xmlns:wp="http://schemas.openxmlformats.org/drawingml/2006/wordprocessingDrawing"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a="http://schemas.openxmlformats.org/drawingml/2006/main" xmlns:a14="http://schemas.microsoft.com/office/drawing/2010/main" xmlns:wp="http://schemas.openxmlformats.org/drawingml/2006/wordprocessingDrawing"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footer.xml" Type="http://schemas.openxmlformats.org/officeDocument/2006/relationships/footer" Id="rId3"/>
    <Relationship Target="numbering.xml" Type="http://schemas.openxmlformats.org/officeDocument/2006/relationships/numbering" Id="rId4"/>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

<file path=docProps/custom.xml><?xml version="1.0" encoding="utf-8"?>
<prop:Properties xmlns:vt="http://schemas.openxmlformats.org/officeDocument/2006/docPropsVTypes" xmlns:prop="http://schemas.openxmlformats.org/officeDocument/2006/custom-properties">
  <prop:property fmtid="{D5CDD505-2E9C-101B-9397-08002B2CF9AE}" pid="2" name="Copyright">
    <vt:lpwstr>Some content may be Copyright, McGraw Hill LLC</vt:lpwstr>
  </prop:property>
</prop:Properties>
</file>