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6154" w14:textId="77777777" w:rsidR="004824DF" w:rsidRDefault="00000000">
      <w:pPr>
        <w:keepNext/>
        <w:keepLines/>
        <w:spacing w:after="0"/>
      </w:pPr>
      <w:r>
        <w:rPr>
          <w:rFonts w:ascii="Times New Roman"/>
          <w:sz w:val="28"/>
        </w:rPr>
        <w:t>Student name:__________</w:t>
      </w:r>
    </w:p>
    <w:p w14:paraId="2EC98AE4" w14:textId="77777777" w:rsidR="004824DF" w:rsidRDefault="00000000">
      <w:pPr>
        <w:keepNext/>
        <w:keepLines/>
        <w:numPr>
          <w:ilvl w:val="0"/>
          <w:numId w:val="1"/>
        </w:numPr>
        <w:spacing w:after="0"/>
      </w:pPr>
      <w:r>
        <w:rPr>
          <w:rFonts w:ascii="Times New Roman"/>
          <w:color w:val="000000"/>
          <w:sz w:val="24"/>
        </w:rPr>
        <w:t>One of the general principles of psychoactive drugs is that every drug has_________.</w:t>
      </w:r>
    </w:p>
    <w:p w14:paraId="04E20939" w14:textId="77777777" w:rsidR="004824DF" w:rsidRDefault="00000000">
      <w:pPr>
        <w:keepNext/>
        <w:keepLines/>
        <w:numPr>
          <w:ilvl w:val="7"/>
          <w:numId w:val="1"/>
        </w:numPr>
        <w:spacing w:after="0"/>
      </w:pPr>
      <w:r>
        <w:rPr>
          <w:rFonts w:ascii="Times New Roman"/>
          <w:sz w:val="24"/>
        </w:rPr>
        <w:t>effects on the heart</w:t>
      </w:r>
    </w:p>
    <w:p w14:paraId="6E88929E" w14:textId="77777777" w:rsidR="004824DF" w:rsidRDefault="00000000">
      <w:pPr>
        <w:keepNext/>
        <w:keepLines/>
        <w:numPr>
          <w:ilvl w:val="7"/>
          <w:numId w:val="1"/>
        </w:numPr>
        <w:spacing w:after="0"/>
      </w:pPr>
      <w:r>
        <w:rPr>
          <w:rFonts w:ascii="Times New Roman"/>
          <w:sz w:val="24"/>
        </w:rPr>
        <w:t>impurities</w:t>
      </w:r>
    </w:p>
    <w:p w14:paraId="086D991C" w14:textId="77777777" w:rsidR="004824DF" w:rsidRDefault="00000000">
      <w:pPr>
        <w:keepNext/>
        <w:keepLines/>
        <w:numPr>
          <w:ilvl w:val="7"/>
          <w:numId w:val="1"/>
        </w:numPr>
        <w:spacing w:after="0"/>
      </w:pPr>
      <w:r>
        <w:rPr>
          <w:rFonts w:ascii="Times New Roman"/>
          <w:sz w:val="24"/>
        </w:rPr>
        <w:t>multiple effects</w:t>
      </w:r>
    </w:p>
    <w:p w14:paraId="6F977540" w14:textId="77777777" w:rsidR="004824DF" w:rsidRDefault="00000000">
      <w:pPr>
        <w:keepNext/>
        <w:keepLines/>
        <w:numPr>
          <w:ilvl w:val="7"/>
          <w:numId w:val="1"/>
        </w:numPr>
        <w:spacing w:after="0"/>
      </w:pPr>
      <w:r>
        <w:rPr>
          <w:rFonts w:ascii="Times New Roman"/>
          <w:sz w:val="24"/>
        </w:rPr>
        <w:t>a key to some part of the mind</w:t>
      </w:r>
    </w:p>
    <w:p w14:paraId="207A0D4A" w14:textId="77777777" w:rsidR="004824DF" w:rsidRDefault="00000000">
      <w:pPr>
        <w:keepLines/>
        <w:spacing w:after="0"/>
      </w:pPr>
      <w:r>
        <w:rPr>
          <w:rFonts w:ascii="Times New Roman"/>
          <w:sz w:val="24"/>
        </w:rPr>
        <w:br/>
      </w:r>
    </w:p>
    <w:p w14:paraId="055C9F3C" w14:textId="77777777" w:rsidR="004824DF" w:rsidRDefault="00000000">
      <w:pPr>
        <w:keepNext/>
        <w:keepLines/>
        <w:numPr>
          <w:ilvl w:val="0"/>
          <w:numId w:val="1"/>
        </w:numPr>
        <w:spacing w:after="0"/>
      </w:pPr>
      <w:r>
        <w:rPr>
          <w:rFonts w:ascii="Times New Roman"/>
          <w:color w:val="000000"/>
          <w:sz w:val="24"/>
        </w:rPr>
        <w:t>One of the general principles of psychoactive drug use is that the effect of any psychoactive drug depends on_________.</w:t>
      </w:r>
    </w:p>
    <w:p w14:paraId="4D5581FC" w14:textId="77777777" w:rsidR="004824DF" w:rsidRDefault="00000000">
      <w:pPr>
        <w:keepNext/>
        <w:keepLines/>
        <w:numPr>
          <w:ilvl w:val="7"/>
          <w:numId w:val="1"/>
        </w:numPr>
        <w:spacing w:after="0"/>
      </w:pPr>
      <w:r>
        <w:rPr>
          <w:rFonts w:ascii="Times New Roman"/>
          <w:color w:val="000000"/>
          <w:sz w:val="24"/>
        </w:rPr>
        <w:t>the individual's history and expectations</w:t>
      </w:r>
    </w:p>
    <w:p w14:paraId="64687B6F" w14:textId="77777777" w:rsidR="004824DF" w:rsidRDefault="00000000">
      <w:pPr>
        <w:keepNext/>
        <w:keepLines/>
        <w:numPr>
          <w:ilvl w:val="7"/>
          <w:numId w:val="1"/>
        </w:numPr>
        <w:spacing w:after="0"/>
      </w:pPr>
      <w:r>
        <w:rPr>
          <w:rFonts w:ascii="Times New Roman"/>
          <w:sz w:val="24"/>
        </w:rPr>
        <w:t>its legal status</w:t>
      </w:r>
    </w:p>
    <w:p w14:paraId="175437D4" w14:textId="77777777" w:rsidR="004824DF" w:rsidRDefault="00000000">
      <w:pPr>
        <w:keepNext/>
        <w:keepLines/>
        <w:numPr>
          <w:ilvl w:val="7"/>
          <w:numId w:val="1"/>
        </w:numPr>
        <w:spacing w:after="0"/>
      </w:pPr>
      <w:r>
        <w:rPr>
          <w:rFonts w:ascii="Times New Roman"/>
          <w:color w:val="000000"/>
          <w:sz w:val="24"/>
        </w:rPr>
        <w:t>the user's diet</w:t>
      </w:r>
    </w:p>
    <w:p w14:paraId="14EE8614" w14:textId="77777777" w:rsidR="004824DF" w:rsidRDefault="00000000">
      <w:pPr>
        <w:keepNext/>
        <w:keepLines/>
        <w:numPr>
          <w:ilvl w:val="7"/>
          <w:numId w:val="1"/>
        </w:numPr>
        <w:spacing w:after="0"/>
      </w:pPr>
      <w:r>
        <w:rPr>
          <w:rFonts w:ascii="Times New Roman"/>
          <w:color w:val="000000"/>
          <w:sz w:val="24"/>
        </w:rPr>
        <w:t>the user's unique brain chemistry</w:t>
      </w:r>
    </w:p>
    <w:p w14:paraId="1D9A5A60" w14:textId="77777777" w:rsidR="004824DF" w:rsidRDefault="00000000">
      <w:pPr>
        <w:keepLines/>
        <w:spacing w:after="0"/>
      </w:pPr>
      <w:r>
        <w:rPr>
          <w:rFonts w:ascii="Times New Roman"/>
          <w:sz w:val="24"/>
        </w:rPr>
        <w:br/>
      </w:r>
    </w:p>
    <w:p w14:paraId="4589D5B0" w14:textId="77777777" w:rsidR="004824DF" w:rsidRDefault="00000000">
      <w:pPr>
        <w:keepNext/>
        <w:keepLines/>
        <w:numPr>
          <w:ilvl w:val="0"/>
          <w:numId w:val="1"/>
        </w:numPr>
        <w:spacing w:after="0"/>
      </w:pPr>
      <w:r>
        <w:rPr>
          <w:rFonts w:ascii="Times New Roman"/>
          <w:sz w:val="24"/>
        </w:rPr>
        <w:t>Methamphetamine, crack cocaine, and ecstasy was given as examples of media reports on</w:t>
      </w:r>
    </w:p>
    <w:p w14:paraId="53D79F59" w14:textId="77777777" w:rsidR="004824DF" w:rsidRDefault="00000000">
      <w:pPr>
        <w:keepNext/>
        <w:keepLines/>
        <w:numPr>
          <w:ilvl w:val="7"/>
          <w:numId w:val="1"/>
        </w:numPr>
        <w:spacing w:after="0"/>
      </w:pPr>
      <w:r>
        <w:rPr>
          <w:rFonts w:ascii="Times New Roman"/>
          <w:sz w:val="24"/>
        </w:rPr>
        <w:t>the "drug du jour."</w:t>
      </w:r>
    </w:p>
    <w:p w14:paraId="1208EE14" w14:textId="77777777" w:rsidR="004824DF" w:rsidRDefault="00000000">
      <w:pPr>
        <w:keepNext/>
        <w:keepLines/>
        <w:numPr>
          <w:ilvl w:val="7"/>
          <w:numId w:val="1"/>
        </w:numPr>
        <w:spacing w:after="0"/>
      </w:pPr>
      <w:r>
        <w:rPr>
          <w:rFonts w:ascii="Times New Roman"/>
          <w:sz w:val="24"/>
        </w:rPr>
        <w:t>laissez-faire.</w:t>
      </w:r>
    </w:p>
    <w:p w14:paraId="7BA23972" w14:textId="77777777" w:rsidR="004824DF" w:rsidRDefault="00000000">
      <w:pPr>
        <w:keepNext/>
        <w:keepLines/>
        <w:numPr>
          <w:ilvl w:val="7"/>
          <w:numId w:val="1"/>
        </w:numPr>
        <w:spacing w:after="0"/>
      </w:pPr>
      <w:r>
        <w:rPr>
          <w:rFonts w:ascii="Times New Roman"/>
          <w:sz w:val="24"/>
        </w:rPr>
        <w:t>drugs that are always "bad drugs."</w:t>
      </w:r>
    </w:p>
    <w:p w14:paraId="1982D5DC" w14:textId="77777777" w:rsidR="004824DF" w:rsidRDefault="00000000">
      <w:pPr>
        <w:keepNext/>
        <w:keepLines/>
        <w:numPr>
          <w:ilvl w:val="7"/>
          <w:numId w:val="1"/>
        </w:numPr>
        <w:spacing w:after="0"/>
      </w:pPr>
      <w:r>
        <w:rPr>
          <w:rFonts w:ascii="Times New Roman"/>
          <w:sz w:val="24"/>
        </w:rPr>
        <w:t>drug use by celebrities.</w:t>
      </w:r>
    </w:p>
    <w:p w14:paraId="4B530DBF" w14:textId="77777777" w:rsidR="004824DF" w:rsidRDefault="00000000">
      <w:pPr>
        <w:keepLines/>
        <w:spacing w:after="0"/>
      </w:pPr>
      <w:r>
        <w:rPr>
          <w:rFonts w:ascii="Times New Roman"/>
          <w:sz w:val="24"/>
        </w:rPr>
        <w:br/>
      </w:r>
    </w:p>
    <w:p w14:paraId="4C433466" w14:textId="77777777" w:rsidR="004824DF" w:rsidRDefault="00000000">
      <w:pPr>
        <w:keepNext/>
        <w:keepLines/>
        <w:numPr>
          <w:ilvl w:val="0"/>
          <w:numId w:val="1"/>
        </w:numPr>
        <w:spacing w:after="0"/>
      </w:pPr>
      <w:r>
        <w:rPr>
          <w:rFonts w:ascii="Times New Roman"/>
          <w:sz w:val="24"/>
        </w:rPr>
        <w:t>One of the general principles of psychoactive drug use is that</w:t>
      </w:r>
    </w:p>
    <w:p w14:paraId="493E08FE" w14:textId="77777777" w:rsidR="004824DF" w:rsidRDefault="00000000">
      <w:pPr>
        <w:keepNext/>
        <w:keepLines/>
        <w:numPr>
          <w:ilvl w:val="7"/>
          <w:numId w:val="1"/>
        </w:numPr>
        <w:spacing w:after="0"/>
      </w:pPr>
      <w:r>
        <w:rPr>
          <w:rFonts w:ascii="Times New Roman"/>
          <w:sz w:val="24"/>
        </w:rPr>
        <w:t>all psychoactive drugs should be banned.</w:t>
      </w:r>
    </w:p>
    <w:p w14:paraId="6BEBCD3D" w14:textId="77777777" w:rsidR="004824DF" w:rsidRDefault="00000000">
      <w:pPr>
        <w:keepNext/>
        <w:keepLines/>
        <w:numPr>
          <w:ilvl w:val="7"/>
          <w:numId w:val="1"/>
        </w:numPr>
        <w:spacing w:after="0"/>
      </w:pPr>
      <w:r>
        <w:rPr>
          <w:rFonts w:ascii="Times New Roman"/>
          <w:sz w:val="24"/>
        </w:rPr>
        <w:t>most people are unable to control their own drug use.</w:t>
      </w:r>
    </w:p>
    <w:p w14:paraId="502D9C9D" w14:textId="77777777" w:rsidR="004824DF" w:rsidRDefault="00000000">
      <w:pPr>
        <w:keepNext/>
        <w:keepLines/>
        <w:numPr>
          <w:ilvl w:val="7"/>
          <w:numId w:val="1"/>
        </w:numPr>
        <w:spacing w:after="0"/>
      </w:pPr>
      <w:r>
        <w:rPr>
          <w:rFonts w:ascii="Times New Roman"/>
          <w:sz w:val="24"/>
        </w:rPr>
        <w:t>every drug has an opposite drug that can counteract it.</w:t>
      </w:r>
    </w:p>
    <w:p w14:paraId="00DE0BD4" w14:textId="77777777" w:rsidR="004824DF" w:rsidRDefault="00000000">
      <w:pPr>
        <w:keepNext/>
        <w:keepLines/>
        <w:numPr>
          <w:ilvl w:val="7"/>
          <w:numId w:val="1"/>
        </w:numPr>
        <w:spacing w:after="0"/>
      </w:pPr>
      <w:r>
        <w:rPr>
          <w:rFonts w:ascii="Times New Roman"/>
          <w:sz w:val="24"/>
        </w:rPr>
        <w:t>drugs, per se, are not good or bad.</w:t>
      </w:r>
    </w:p>
    <w:p w14:paraId="617880DB" w14:textId="77777777" w:rsidR="004824DF" w:rsidRDefault="00000000">
      <w:pPr>
        <w:keepLines/>
        <w:spacing w:after="0"/>
      </w:pPr>
      <w:r>
        <w:rPr>
          <w:rFonts w:ascii="Times New Roman"/>
          <w:sz w:val="24"/>
        </w:rPr>
        <w:br/>
      </w:r>
    </w:p>
    <w:p w14:paraId="66F43E47" w14:textId="77777777" w:rsidR="004824DF" w:rsidRDefault="00000000">
      <w:pPr>
        <w:keepNext/>
        <w:keepLines/>
        <w:numPr>
          <w:ilvl w:val="0"/>
          <w:numId w:val="1"/>
        </w:numPr>
        <w:spacing w:after="0"/>
      </w:pPr>
      <w:r>
        <w:rPr>
          <w:rFonts w:ascii="Times New Roman"/>
          <w:color w:val="000000"/>
          <w:sz w:val="24"/>
        </w:rPr>
        <w:t>One of the first drugs used by a typical drug user is called a(n)_________ drug.</w:t>
      </w:r>
    </w:p>
    <w:p w14:paraId="4306249A" w14:textId="77777777" w:rsidR="004824DF" w:rsidRDefault="00000000">
      <w:pPr>
        <w:keepNext/>
        <w:keepLines/>
        <w:numPr>
          <w:ilvl w:val="7"/>
          <w:numId w:val="1"/>
        </w:numPr>
        <w:spacing w:after="0"/>
      </w:pPr>
      <w:r>
        <w:rPr>
          <w:rFonts w:ascii="Times New Roman"/>
          <w:sz w:val="24"/>
        </w:rPr>
        <w:t>reinforcing</w:t>
      </w:r>
    </w:p>
    <w:p w14:paraId="5DB6F69E" w14:textId="77777777" w:rsidR="004824DF" w:rsidRDefault="00000000">
      <w:pPr>
        <w:keepNext/>
        <w:keepLines/>
        <w:numPr>
          <w:ilvl w:val="7"/>
          <w:numId w:val="1"/>
        </w:numPr>
        <w:spacing w:after="0"/>
      </w:pPr>
      <w:r>
        <w:rPr>
          <w:rFonts w:ascii="Times New Roman"/>
          <w:sz w:val="24"/>
        </w:rPr>
        <w:t>illicit</w:t>
      </w:r>
    </w:p>
    <w:p w14:paraId="4F2000F6" w14:textId="77777777" w:rsidR="004824DF" w:rsidRDefault="00000000">
      <w:pPr>
        <w:keepNext/>
        <w:keepLines/>
        <w:numPr>
          <w:ilvl w:val="7"/>
          <w:numId w:val="1"/>
        </w:numPr>
        <w:spacing w:after="0"/>
      </w:pPr>
      <w:r>
        <w:rPr>
          <w:rFonts w:ascii="Times New Roman"/>
          <w:sz w:val="24"/>
        </w:rPr>
        <w:t>gateway</w:t>
      </w:r>
    </w:p>
    <w:p w14:paraId="19D1B6FC" w14:textId="77777777" w:rsidR="004824DF" w:rsidRDefault="00000000">
      <w:pPr>
        <w:keepNext/>
        <w:keepLines/>
        <w:numPr>
          <w:ilvl w:val="7"/>
          <w:numId w:val="1"/>
        </w:numPr>
        <w:spacing w:after="0"/>
      </w:pPr>
      <w:r>
        <w:rPr>
          <w:rFonts w:ascii="Times New Roman"/>
          <w:sz w:val="24"/>
        </w:rPr>
        <w:t>analgesic</w:t>
      </w:r>
    </w:p>
    <w:p w14:paraId="1D659E51" w14:textId="77777777" w:rsidR="004824DF" w:rsidRDefault="00000000">
      <w:pPr>
        <w:keepLines/>
        <w:spacing w:after="0"/>
      </w:pPr>
      <w:r>
        <w:rPr>
          <w:rFonts w:ascii="Times New Roman"/>
          <w:sz w:val="24"/>
        </w:rPr>
        <w:br/>
      </w:r>
    </w:p>
    <w:p w14:paraId="5E7748D0" w14:textId="77777777" w:rsidR="004824DF" w:rsidRDefault="00000000">
      <w:pPr>
        <w:keepNext/>
        <w:keepLines/>
        <w:numPr>
          <w:ilvl w:val="0"/>
          <w:numId w:val="1"/>
        </w:numPr>
        <w:spacing w:after="0"/>
      </w:pPr>
      <w:r>
        <w:rPr>
          <w:rFonts w:ascii="Times New Roman"/>
          <w:sz w:val="24"/>
        </w:rPr>
        <w:lastRenderedPageBreak/>
        <w:t>Drug use that is not common within a social group and that is disapproved of by the majority, causing members of a group to take corrective action when it occurs is</w:t>
      </w:r>
    </w:p>
    <w:p w14:paraId="21314707" w14:textId="77777777" w:rsidR="004824DF" w:rsidRDefault="00000000">
      <w:pPr>
        <w:keepNext/>
        <w:keepLines/>
        <w:numPr>
          <w:ilvl w:val="7"/>
          <w:numId w:val="1"/>
        </w:numPr>
        <w:spacing w:after="0"/>
      </w:pPr>
      <w:r>
        <w:rPr>
          <w:rFonts w:ascii="Times New Roman"/>
          <w:sz w:val="24"/>
        </w:rPr>
        <w:t>deviant drug use.</w:t>
      </w:r>
    </w:p>
    <w:p w14:paraId="7A7EADDB" w14:textId="77777777" w:rsidR="004824DF" w:rsidRDefault="00000000">
      <w:pPr>
        <w:keepNext/>
        <w:keepLines/>
        <w:numPr>
          <w:ilvl w:val="7"/>
          <w:numId w:val="1"/>
        </w:numPr>
        <w:spacing w:after="0"/>
      </w:pPr>
      <w:r>
        <w:rPr>
          <w:rFonts w:ascii="Times New Roman"/>
          <w:sz w:val="24"/>
        </w:rPr>
        <w:t>drug misuse.</w:t>
      </w:r>
    </w:p>
    <w:p w14:paraId="68E0B459" w14:textId="77777777" w:rsidR="004824DF" w:rsidRDefault="00000000">
      <w:pPr>
        <w:keepNext/>
        <w:keepLines/>
        <w:numPr>
          <w:ilvl w:val="7"/>
          <w:numId w:val="1"/>
        </w:numPr>
        <w:spacing w:after="0"/>
      </w:pPr>
      <w:r>
        <w:rPr>
          <w:rFonts w:ascii="Times New Roman"/>
          <w:sz w:val="24"/>
        </w:rPr>
        <w:t>drug abuse.</w:t>
      </w:r>
    </w:p>
    <w:p w14:paraId="0F73BC09" w14:textId="77777777" w:rsidR="004824DF" w:rsidRDefault="00000000">
      <w:pPr>
        <w:keepNext/>
        <w:keepLines/>
        <w:numPr>
          <w:ilvl w:val="7"/>
          <w:numId w:val="1"/>
        </w:numPr>
        <w:spacing w:after="0"/>
      </w:pPr>
      <w:r>
        <w:rPr>
          <w:rFonts w:ascii="Times New Roman"/>
          <w:sz w:val="24"/>
        </w:rPr>
        <w:t>illicit drug abuse.</w:t>
      </w:r>
    </w:p>
    <w:p w14:paraId="660168DA" w14:textId="77777777" w:rsidR="004824DF" w:rsidRDefault="00000000">
      <w:pPr>
        <w:keepLines/>
        <w:spacing w:after="0"/>
      </w:pPr>
      <w:r>
        <w:rPr>
          <w:rFonts w:ascii="Times New Roman"/>
          <w:sz w:val="24"/>
        </w:rPr>
        <w:br/>
      </w:r>
    </w:p>
    <w:p w14:paraId="5F206D40" w14:textId="77777777" w:rsidR="004824DF" w:rsidRDefault="00000000">
      <w:pPr>
        <w:keepNext/>
        <w:keepLines/>
        <w:numPr>
          <w:ilvl w:val="0"/>
          <w:numId w:val="1"/>
        </w:numPr>
        <w:spacing w:after="0"/>
      </w:pPr>
      <w:r>
        <w:rPr>
          <w:rFonts w:ascii="Times New Roman"/>
          <w:sz w:val="24"/>
        </w:rPr>
        <w:t>A drug that is unlawful to possess or use is defined in the text as</w:t>
      </w:r>
    </w:p>
    <w:p w14:paraId="7A0C2C54" w14:textId="77777777" w:rsidR="004824DF" w:rsidRDefault="00000000">
      <w:pPr>
        <w:keepNext/>
        <w:keepLines/>
        <w:numPr>
          <w:ilvl w:val="7"/>
          <w:numId w:val="1"/>
        </w:numPr>
        <w:spacing w:after="0"/>
      </w:pPr>
      <w:r>
        <w:rPr>
          <w:rFonts w:ascii="Times New Roman"/>
          <w:sz w:val="24"/>
        </w:rPr>
        <w:t>an illicit drug.</w:t>
      </w:r>
    </w:p>
    <w:p w14:paraId="400D8AED" w14:textId="77777777" w:rsidR="004824DF" w:rsidRDefault="00000000">
      <w:pPr>
        <w:keepNext/>
        <w:keepLines/>
        <w:numPr>
          <w:ilvl w:val="7"/>
          <w:numId w:val="1"/>
        </w:numPr>
        <w:spacing w:after="0"/>
      </w:pPr>
      <w:r>
        <w:rPr>
          <w:rFonts w:ascii="Times New Roman"/>
          <w:sz w:val="24"/>
        </w:rPr>
        <w:t>a narcotic.</w:t>
      </w:r>
    </w:p>
    <w:p w14:paraId="62977C0A" w14:textId="77777777" w:rsidR="004824DF" w:rsidRDefault="00000000">
      <w:pPr>
        <w:keepNext/>
        <w:keepLines/>
        <w:numPr>
          <w:ilvl w:val="7"/>
          <w:numId w:val="1"/>
        </w:numPr>
        <w:spacing w:after="0"/>
      </w:pPr>
      <w:r>
        <w:rPr>
          <w:rFonts w:ascii="Times New Roman"/>
          <w:sz w:val="24"/>
        </w:rPr>
        <w:t>an addictive drug.</w:t>
      </w:r>
    </w:p>
    <w:p w14:paraId="687E7295" w14:textId="77777777" w:rsidR="004824DF" w:rsidRDefault="00000000">
      <w:pPr>
        <w:keepNext/>
        <w:keepLines/>
        <w:numPr>
          <w:ilvl w:val="7"/>
          <w:numId w:val="1"/>
        </w:numPr>
        <w:spacing w:after="0"/>
      </w:pPr>
      <w:r>
        <w:rPr>
          <w:rFonts w:ascii="Times New Roman"/>
          <w:sz w:val="24"/>
        </w:rPr>
        <w:t>an abused drug.</w:t>
      </w:r>
    </w:p>
    <w:p w14:paraId="55FEADFF" w14:textId="77777777" w:rsidR="004824DF" w:rsidRDefault="00000000">
      <w:pPr>
        <w:keepLines/>
        <w:spacing w:after="0"/>
      </w:pPr>
      <w:r>
        <w:rPr>
          <w:rFonts w:ascii="Times New Roman"/>
          <w:sz w:val="24"/>
        </w:rPr>
        <w:br/>
      </w:r>
    </w:p>
    <w:p w14:paraId="2665F0BF" w14:textId="77777777" w:rsidR="004824DF" w:rsidRDefault="00000000">
      <w:pPr>
        <w:keepNext/>
        <w:keepLines/>
        <w:numPr>
          <w:ilvl w:val="0"/>
          <w:numId w:val="1"/>
        </w:numPr>
        <w:spacing w:after="0"/>
      </w:pPr>
      <w:r>
        <w:rPr>
          <w:rFonts w:ascii="Times New Roman"/>
          <w:color w:val="000000"/>
          <w:sz w:val="24"/>
        </w:rPr>
        <w:t>_________ generally refers to the use of prescribed drugs in greater amounts than, or for purposes other than, those prescribed by a health care professional such as a physician.</w:t>
      </w:r>
    </w:p>
    <w:p w14:paraId="2FD19273" w14:textId="77777777" w:rsidR="004824DF" w:rsidRDefault="00000000">
      <w:pPr>
        <w:keepNext/>
        <w:keepLines/>
        <w:numPr>
          <w:ilvl w:val="7"/>
          <w:numId w:val="1"/>
        </w:numPr>
        <w:spacing w:after="0"/>
      </w:pPr>
      <w:r>
        <w:rPr>
          <w:rFonts w:ascii="Times New Roman"/>
          <w:sz w:val="24"/>
        </w:rPr>
        <w:t>Drug abuse</w:t>
      </w:r>
    </w:p>
    <w:p w14:paraId="15EC0F0F" w14:textId="77777777" w:rsidR="004824DF" w:rsidRDefault="00000000">
      <w:pPr>
        <w:keepNext/>
        <w:keepLines/>
        <w:numPr>
          <w:ilvl w:val="7"/>
          <w:numId w:val="1"/>
        </w:numPr>
        <w:spacing w:after="0"/>
      </w:pPr>
      <w:r>
        <w:rPr>
          <w:rFonts w:ascii="Times New Roman"/>
          <w:sz w:val="24"/>
        </w:rPr>
        <w:t>Drug dependence</w:t>
      </w:r>
    </w:p>
    <w:p w14:paraId="1C0A7EA7" w14:textId="77777777" w:rsidR="004824DF" w:rsidRDefault="00000000">
      <w:pPr>
        <w:keepNext/>
        <w:keepLines/>
        <w:numPr>
          <w:ilvl w:val="7"/>
          <w:numId w:val="1"/>
        </w:numPr>
        <w:spacing w:after="0"/>
      </w:pPr>
      <w:r>
        <w:rPr>
          <w:rFonts w:ascii="Times New Roman"/>
          <w:sz w:val="24"/>
        </w:rPr>
        <w:t>Deviant drug use</w:t>
      </w:r>
    </w:p>
    <w:p w14:paraId="59A99C17" w14:textId="77777777" w:rsidR="004824DF" w:rsidRDefault="00000000">
      <w:pPr>
        <w:keepNext/>
        <w:keepLines/>
        <w:numPr>
          <w:ilvl w:val="7"/>
          <w:numId w:val="1"/>
        </w:numPr>
        <w:spacing w:after="0"/>
      </w:pPr>
      <w:r>
        <w:rPr>
          <w:rFonts w:ascii="Times New Roman"/>
          <w:sz w:val="24"/>
        </w:rPr>
        <w:t>Drug misuse</w:t>
      </w:r>
    </w:p>
    <w:p w14:paraId="5AD60CE0" w14:textId="77777777" w:rsidR="004824DF" w:rsidRDefault="00000000">
      <w:pPr>
        <w:keepLines/>
        <w:spacing w:after="0"/>
      </w:pPr>
      <w:r>
        <w:rPr>
          <w:rFonts w:ascii="Times New Roman"/>
          <w:sz w:val="24"/>
        </w:rPr>
        <w:br/>
      </w:r>
    </w:p>
    <w:p w14:paraId="60B8C424" w14:textId="77777777" w:rsidR="004824DF" w:rsidRDefault="00000000">
      <w:pPr>
        <w:keepNext/>
        <w:keepLines/>
        <w:numPr>
          <w:ilvl w:val="0"/>
          <w:numId w:val="1"/>
        </w:numPr>
        <w:spacing w:after="0"/>
      </w:pPr>
      <w:r>
        <w:rPr>
          <w:rFonts w:ascii="Times New Roman"/>
          <w:sz w:val="24"/>
        </w:rPr>
        <w:t>According to the Monitoring the Future Project at the University of Michigan, which of the following drugs is least reported to be ever used by college students?</w:t>
      </w:r>
    </w:p>
    <w:p w14:paraId="2B497FF5" w14:textId="77777777" w:rsidR="004824DF" w:rsidRDefault="00000000">
      <w:pPr>
        <w:keepNext/>
        <w:keepLines/>
        <w:numPr>
          <w:ilvl w:val="7"/>
          <w:numId w:val="1"/>
        </w:numPr>
        <w:spacing w:after="0"/>
      </w:pPr>
      <w:r>
        <w:rPr>
          <w:rFonts w:ascii="Times New Roman"/>
          <w:sz w:val="24"/>
        </w:rPr>
        <w:t>cocaine</w:t>
      </w:r>
    </w:p>
    <w:p w14:paraId="3DBE9C8A" w14:textId="77777777" w:rsidR="004824DF" w:rsidRDefault="00000000">
      <w:pPr>
        <w:keepNext/>
        <w:keepLines/>
        <w:numPr>
          <w:ilvl w:val="7"/>
          <w:numId w:val="1"/>
        </w:numPr>
        <w:spacing w:after="0"/>
      </w:pPr>
      <w:r>
        <w:rPr>
          <w:rFonts w:ascii="Times New Roman"/>
          <w:sz w:val="24"/>
        </w:rPr>
        <w:t>amphetamines</w:t>
      </w:r>
    </w:p>
    <w:p w14:paraId="54883F5C" w14:textId="77777777" w:rsidR="004824DF" w:rsidRDefault="00000000">
      <w:pPr>
        <w:keepNext/>
        <w:keepLines/>
        <w:numPr>
          <w:ilvl w:val="7"/>
          <w:numId w:val="1"/>
        </w:numPr>
        <w:spacing w:after="0"/>
      </w:pPr>
      <w:r>
        <w:rPr>
          <w:rFonts w:ascii="Times New Roman"/>
          <w:sz w:val="24"/>
        </w:rPr>
        <w:t>heroin</w:t>
      </w:r>
    </w:p>
    <w:p w14:paraId="09F3957A" w14:textId="77777777" w:rsidR="004824DF" w:rsidRDefault="00000000">
      <w:pPr>
        <w:keepNext/>
        <w:keepLines/>
        <w:numPr>
          <w:ilvl w:val="7"/>
          <w:numId w:val="1"/>
        </w:numPr>
        <w:spacing w:after="0"/>
      </w:pPr>
      <w:r>
        <w:rPr>
          <w:rFonts w:ascii="Times New Roman"/>
          <w:sz w:val="24"/>
        </w:rPr>
        <w:t>hallucinogens</w:t>
      </w:r>
    </w:p>
    <w:p w14:paraId="60BA0FC2" w14:textId="77777777" w:rsidR="004824DF" w:rsidRDefault="00000000">
      <w:pPr>
        <w:keepLines/>
        <w:spacing w:after="0"/>
      </w:pPr>
      <w:r>
        <w:rPr>
          <w:rFonts w:ascii="Times New Roman"/>
          <w:sz w:val="24"/>
        </w:rPr>
        <w:br/>
      </w:r>
    </w:p>
    <w:p w14:paraId="5CFB6648" w14:textId="77777777" w:rsidR="004824DF" w:rsidRDefault="00000000">
      <w:pPr>
        <w:keepNext/>
        <w:keepLines/>
        <w:numPr>
          <w:ilvl w:val="0"/>
          <w:numId w:val="1"/>
        </w:numPr>
        <w:spacing w:after="0"/>
      </w:pPr>
      <w:r>
        <w:rPr>
          <w:rFonts w:ascii="Times New Roman"/>
          <w:sz w:val="24"/>
        </w:rPr>
        <w:t>Suppose a person is prescribed opioid medication (similar to heroin) to treat a painful injury. But after her injury heals, she takes the drug primarily to feel euphoria. Based on this information alone, what term would you use to describe her drug use?</w:t>
      </w:r>
    </w:p>
    <w:p w14:paraId="338FCC12" w14:textId="77777777" w:rsidR="004824DF" w:rsidRDefault="00000000">
      <w:pPr>
        <w:keepNext/>
        <w:keepLines/>
        <w:numPr>
          <w:ilvl w:val="7"/>
          <w:numId w:val="1"/>
        </w:numPr>
        <w:spacing w:after="0"/>
      </w:pPr>
      <w:r>
        <w:rPr>
          <w:rFonts w:ascii="Times New Roman"/>
          <w:sz w:val="24"/>
        </w:rPr>
        <w:t>drug dependence</w:t>
      </w:r>
    </w:p>
    <w:p w14:paraId="2E94A84E" w14:textId="77777777" w:rsidR="004824DF" w:rsidRDefault="00000000">
      <w:pPr>
        <w:keepNext/>
        <w:keepLines/>
        <w:numPr>
          <w:ilvl w:val="7"/>
          <w:numId w:val="1"/>
        </w:numPr>
        <w:spacing w:after="0"/>
      </w:pPr>
      <w:r>
        <w:rPr>
          <w:rFonts w:ascii="Times New Roman"/>
          <w:sz w:val="24"/>
        </w:rPr>
        <w:t>deviant drug use</w:t>
      </w:r>
    </w:p>
    <w:p w14:paraId="1809830B" w14:textId="77777777" w:rsidR="004824DF" w:rsidRDefault="00000000">
      <w:pPr>
        <w:keepNext/>
        <w:keepLines/>
        <w:numPr>
          <w:ilvl w:val="7"/>
          <w:numId w:val="1"/>
        </w:numPr>
        <w:spacing w:after="0"/>
      </w:pPr>
      <w:r>
        <w:rPr>
          <w:rFonts w:ascii="Times New Roman"/>
          <w:sz w:val="24"/>
        </w:rPr>
        <w:t>drug abuse</w:t>
      </w:r>
    </w:p>
    <w:p w14:paraId="3FF4F425" w14:textId="77777777" w:rsidR="004824DF" w:rsidRDefault="00000000">
      <w:pPr>
        <w:keepNext/>
        <w:keepLines/>
        <w:numPr>
          <w:ilvl w:val="7"/>
          <w:numId w:val="1"/>
        </w:numPr>
        <w:spacing w:after="0"/>
      </w:pPr>
      <w:r>
        <w:rPr>
          <w:rFonts w:ascii="Times New Roman"/>
          <w:sz w:val="24"/>
        </w:rPr>
        <w:t>drug misuse</w:t>
      </w:r>
    </w:p>
    <w:p w14:paraId="3346FD4B" w14:textId="77777777" w:rsidR="004824DF" w:rsidRDefault="00000000">
      <w:pPr>
        <w:keepLines/>
        <w:spacing w:after="0"/>
      </w:pPr>
      <w:r>
        <w:rPr>
          <w:rFonts w:ascii="Times New Roman"/>
          <w:sz w:val="24"/>
        </w:rPr>
        <w:br/>
      </w:r>
    </w:p>
    <w:p w14:paraId="456FF585" w14:textId="77777777" w:rsidR="004824DF" w:rsidRDefault="00000000">
      <w:pPr>
        <w:keepNext/>
        <w:keepLines/>
        <w:numPr>
          <w:ilvl w:val="0"/>
          <w:numId w:val="1"/>
        </w:numPr>
        <w:spacing w:after="0"/>
      </w:pPr>
      <w:r>
        <w:rPr>
          <w:rFonts w:ascii="Times New Roman"/>
          <w:sz w:val="24"/>
        </w:rPr>
        <w:lastRenderedPageBreak/>
        <w:t>Drugs have played a significant role in human society</w:t>
      </w:r>
    </w:p>
    <w:p w14:paraId="732ACFE5" w14:textId="77777777" w:rsidR="004824DF" w:rsidRDefault="00000000">
      <w:pPr>
        <w:keepNext/>
        <w:keepLines/>
        <w:numPr>
          <w:ilvl w:val="7"/>
          <w:numId w:val="1"/>
        </w:numPr>
        <w:spacing w:after="0"/>
      </w:pPr>
      <w:r>
        <w:rPr>
          <w:rFonts w:ascii="Times New Roman"/>
          <w:sz w:val="24"/>
        </w:rPr>
        <w:t>for about the past 100 years.</w:t>
      </w:r>
    </w:p>
    <w:p w14:paraId="4C768990" w14:textId="77777777" w:rsidR="004824DF" w:rsidRDefault="00000000">
      <w:pPr>
        <w:keepNext/>
        <w:keepLines/>
        <w:numPr>
          <w:ilvl w:val="7"/>
          <w:numId w:val="1"/>
        </w:numPr>
        <w:spacing w:after="0"/>
      </w:pPr>
      <w:r>
        <w:rPr>
          <w:rFonts w:ascii="Times New Roman"/>
          <w:sz w:val="24"/>
        </w:rPr>
        <w:t>only since the 1960s.</w:t>
      </w:r>
    </w:p>
    <w:p w14:paraId="7A883F70" w14:textId="77777777" w:rsidR="004824DF" w:rsidRDefault="00000000">
      <w:pPr>
        <w:keepNext/>
        <w:keepLines/>
        <w:numPr>
          <w:ilvl w:val="7"/>
          <w:numId w:val="1"/>
        </w:numPr>
        <w:spacing w:after="0"/>
      </w:pPr>
      <w:r>
        <w:rPr>
          <w:rFonts w:ascii="Times New Roman"/>
          <w:sz w:val="24"/>
        </w:rPr>
        <w:t>for thousands of years.</w:t>
      </w:r>
    </w:p>
    <w:p w14:paraId="57F69BA1" w14:textId="77777777" w:rsidR="004824DF" w:rsidRDefault="00000000">
      <w:pPr>
        <w:keepNext/>
        <w:keepLines/>
        <w:numPr>
          <w:ilvl w:val="7"/>
          <w:numId w:val="1"/>
        </w:numPr>
        <w:spacing w:after="0"/>
      </w:pPr>
      <w:r>
        <w:rPr>
          <w:rFonts w:ascii="Times New Roman"/>
          <w:sz w:val="24"/>
        </w:rPr>
        <w:t>only in Europe and North America.</w:t>
      </w:r>
    </w:p>
    <w:p w14:paraId="2ABD57B7" w14:textId="77777777" w:rsidR="004824DF" w:rsidRDefault="00000000">
      <w:pPr>
        <w:keepLines/>
        <w:spacing w:after="0"/>
      </w:pPr>
      <w:r>
        <w:rPr>
          <w:rFonts w:ascii="Times New Roman"/>
          <w:sz w:val="24"/>
        </w:rPr>
        <w:br/>
      </w:r>
    </w:p>
    <w:p w14:paraId="3CDAD45B" w14:textId="77777777" w:rsidR="004824DF" w:rsidRDefault="00000000">
      <w:pPr>
        <w:keepNext/>
        <w:keepLines/>
        <w:numPr>
          <w:ilvl w:val="0"/>
          <w:numId w:val="1"/>
        </w:numPr>
        <w:spacing w:after="0"/>
      </w:pPr>
      <w:r>
        <w:rPr>
          <w:rFonts w:ascii="Times New Roman"/>
          <w:sz w:val="24"/>
        </w:rPr>
        <w:t>In the past 100 years, the introduction of vaccines to prevent diseases and antibiotics to cure some types of infections laid the foundation for</w:t>
      </w:r>
    </w:p>
    <w:p w14:paraId="32118ED6" w14:textId="77777777" w:rsidR="004824DF" w:rsidRDefault="00000000">
      <w:pPr>
        <w:keepNext/>
        <w:keepLines/>
        <w:numPr>
          <w:ilvl w:val="7"/>
          <w:numId w:val="1"/>
        </w:numPr>
        <w:spacing w:after="0"/>
      </w:pPr>
      <w:r>
        <w:rPr>
          <w:rFonts w:ascii="Times New Roman"/>
          <w:sz w:val="24"/>
        </w:rPr>
        <w:t>illicit drug markets.</w:t>
      </w:r>
    </w:p>
    <w:p w14:paraId="66A1712B" w14:textId="77777777" w:rsidR="004824DF" w:rsidRDefault="00000000">
      <w:pPr>
        <w:keepNext/>
        <w:keepLines/>
        <w:numPr>
          <w:ilvl w:val="7"/>
          <w:numId w:val="1"/>
        </w:numPr>
        <w:spacing w:after="0"/>
      </w:pPr>
      <w:r>
        <w:rPr>
          <w:rFonts w:ascii="Times New Roman"/>
          <w:sz w:val="24"/>
        </w:rPr>
        <w:t>our acceptance of medicines as the cornerstone of our health care system.</w:t>
      </w:r>
    </w:p>
    <w:p w14:paraId="5A7F7F1F" w14:textId="77777777" w:rsidR="004824DF" w:rsidRDefault="00000000">
      <w:pPr>
        <w:keepNext/>
        <w:keepLines/>
        <w:numPr>
          <w:ilvl w:val="7"/>
          <w:numId w:val="1"/>
        </w:numPr>
        <w:spacing w:after="0"/>
      </w:pPr>
      <w:r>
        <w:rPr>
          <w:rFonts w:ascii="Times New Roman"/>
          <w:sz w:val="24"/>
        </w:rPr>
        <w:t>many dangerous drug interactions.</w:t>
      </w:r>
    </w:p>
    <w:p w14:paraId="683CB5CE" w14:textId="77777777" w:rsidR="004824DF" w:rsidRDefault="00000000">
      <w:pPr>
        <w:keepNext/>
        <w:keepLines/>
        <w:numPr>
          <w:ilvl w:val="7"/>
          <w:numId w:val="1"/>
        </w:numPr>
        <w:spacing w:after="0"/>
      </w:pPr>
      <w:r>
        <w:rPr>
          <w:rFonts w:ascii="Times New Roman"/>
          <w:sz w:val="24"/>
        </w:rPr>
        <w:t>the "war on drugs."</w:t>
      </w:r>
    </w:p>
    <w:p w14:paraId="7C178F1A" w14:textId="77777777" w:rsidR="004824DF" w:rsidRDefault="00000000">
      <w:pPr>
        <w:keepLines/>
        <w:spacing w:after="0"/>
      </w:pPr>
      <w:r>
        <w:rPr>
          <w:rFonts w:ascii="Times New Roman"/>
          <w:sz w:val="24"/>
        </w:rPr>
        <w:br/>
      </w:r>
    </w:p>
    <w:p w14:paraId="2ED9CE89" w14:textId="77777777" w:rsidR="004824DF" w:rsidRDefault="00000000">
      <w:pPr>
        <w:keepNext/>
        <w:keepLines/>
        <w:numPr>
          <w:ilvl w:val="0"/>
          <w:numId w:val="1"/>
        </w:numPr>
        <w:spacing w:after="0"/>
      </w:pPr>
      <w:r>
        <w:rPr>
          <w:rFonts w:ascii="Times New Roman"/>
          <w:sz w:val="24"/>
        </w:rPr>
        <w:t>Which of the following is a limitation of the survey questionnaire studies on drug use among adolescents and young adults?</w:t>
      </w:r>
    </w:p>
    <w:p w14:paraId="74D51B6F" w14:textId="77777777" w:rsidR="004824DF" w:rsidRDefault="00000000">
      <w:pPr>
        <w:keepNext/>
        <w:keepLines/>
        <w:numPr>
          <w:ilvl w:val="7"/>
          <w:numId w:val="1"/>
        </w:numPr>
        <w:spacing w:after="0"/>
      </w:pPr>
      <w:r>
        <w:rPr>
          <w:rFonts w:ascii="Times New Roman"/>
          <w:sz w:val="24"/>
        </w:rPr>
        <w:t>The sample sizes used for research studies are too small.</w:t>
      </w:r>
    </w:p>
    <w:p w14:paraId="2E8A5DF9" w14:textId="77777777" w:rsidR="004824DF" w:rsidRDefault="00000000">
      <w:pPr>
        <w:keepNext/>
        <w:keepLines/>
        <w:numPr>
          <w:ilvl w:val="7"/>
          <w:numId w:val="1"/>
        </w:numPr>
        <w:spacing w:after="0"/>
      </w:pPr>
      <w:r>
        <w:rPr>
          <w:rFonts w:ascii="Times New Roman"/>
          <w:sz w:val="24"/>
        </w:rPr>
        <w:t>This technique can be used only on students who are in classrooms.</w:t>
      </w:r>
    </w:p>
    <w:p w14:paraId="0D43DB9F" w14:textId="77777777" w:rsidR="004824DF" w:rsidRDefault="00000000">
      <w:pPr>
        <w:keepNext/>
        <w:keepLines/>
        <w:numPr>
          <w:ilvl w:val="7"/>
          <w:numId w:val="1"/>
        </w:numPr>
        <w:spacing w:after="0"/>
      </w:pPr>
      <w:r>
        <w:rPr>
          <w:rFonts w:ascii="Times New Roman"/>
          <w:sz w:val="24"/>
        </w:rPr>
        <w:t>The researchers who conduct these studies tend to be biased.</w:t>
      </w:r>
    </w:p>
    <w:p w14:paraId="7F4D2525" w14:textId="77777777" w:rsidR="004824DF" w:rsidRDefault="00000000">
      <w:pPr>
        <w:keepNext/>
        <w:keepLines/>
        <w:numPr>
          <w:ilvl w:val="7"/>
          <w:numId w:val="1"/>
        </w:numPr>
        <w:spacing w:after="0"/>
      </w:pPr>
      <w:r>
        <w:rPr>
          <w:rFonts w:ascii="Times New Roman"/>
          <w:sz w:val="24"/>
        </w:rPr>
        <w:t>The results do not reflect trends in drug use over time due to fluctuating tendencies to overreport or underreport drug use.</w:t>
      </w:r>
    </w:p>
    <w:p w14:paraId="4D96FA18" w14:textId="77777777" w:rsidR="004824DF" w:rsidRDefault="00000000">
      <w:pPr>
        <w:keepLines/>
        <w:spacing w:after="0"/>
      </w:pPr>
      <w:r>
        <w:rPr>
          <w:rFonts w:ascii="Times New Roman"/>
          <w:sz w:val="24"/>
        </w:rPr>
        <w:br/>
      </w:r>
    </w:p>
    <w:p w14:paraId="34055C16" w14:textId="77777777" w:rsidR="004824DF" w:rsidRDefault="00000000">
      <w:pPr>
        <w:keepNext/>
        <w:keepLines/>
        <w:numPr>
          <w:ilvl w:val="0"/>
          <w:numId w:val="1"/>
        </w:numPr>
        <w:spacing w:after="0"/>
      </w:pPr>
      <w:r>
        <w:rPr>
          <w:rFonts w:ascii="Times New Roman"/>
          <w:sz w:val="24"/>
        </w:rPr>
        <w:t>Despite the limitations of survey questionnaires, they can be especially informative</w:t>
      </w:r>
    </w:p>
    <w:p w14:paraId="4CAA8B03" w14:textId="77777777" w:rsidR="004824DF" w:rsidRDefault="00000000">
      <w:pPr>
        <w:keepNext/>
        <w:keepLines/>
        <w:numPr>
          <w:ilvl w:val="7"/>
          <w:numId w:val="1"/>
        </w:numPr>
        <w:spacing w:after="0"/>
      </w:pPr>
      <w:r>
        <w:rPr>
          <w:rFonts w:ascii="Times New Roman"/>
          <w:sz w:val="24"/>
        </w:rPr>
        <w:t>if they are done year after year because we can then look for changes over time.</w:t>
      </w:r>
    </w:p>
    <w:p w14:paraId="45A3D5D2" w14:textId="77777777" w:rsidR="004824DF" w:rsidRDefault="00000000">
      <w:pPr>
        <w:keepNext/>
        <w:keepLines/>
        <w:numPr>
          <w:ilvl w:val="7"/>
          <w:numId w:val="1"/>
        </w:numPr>
        <w:spacing w:after="0"/>
      </w:pPr>
      <w:r>
        <w:rPr>
          <w:rFonts w:ascii="Times New Roman"/>
          <w:sz w:val="24"/>
        </w:rPr>
        <w:t>about use among those who are not included in the survey.</w:t>
      </w:r>
    </w:p>
    <w:p w14:paraId="394EAA10" w14:textId="77777777" w:rsidR="004824DF" w:rsidRDefault="00000000">
      <w:pPr>
        <w:keepNext/>
        <w:keepLines/>
        <w:numPr>
          <w:ilvl w:val="7"/>
          <w:numId w:val="1"/>
        </w:numPr>
        <w:spacing w:after="0"/>
      </w:pPr>
      <w:r>
        <w:rPr>
          <w:rFonts w:ascii="Times New Roman"/>
          <w:sz w:val="24"/>
        </w:rPr>
        <w:t>about alcohol use because it is not illegal.</w:t>
      </w:r>
    </w:p>
    <w:p w14:paraId="19DEFA50" w14:textId="77777777" w:rsidR="004824DF" w:rsidRDefault="00000000">
      <w:pPr>
        <w:keepNext/>
        <w:keepLines/>
        <w:numPr>
          <w:ilvl w:val="7"/>
          <w:numId w:val="1"/>
        </w:numPr>
        <w:spacing w:after="0"/>
      </w:pPr>
      <w:r>
        <w:rPr>
          <w:rFonts w:ascii="Times New Roman"/>
          <w:sz w:val="24"/>
        </w:rPr>
        <w:t>about the misuse of prescription drugs.</w:t>
      </w:r>
    </w:p>
    <w:p w14:paraId="1A358204" w14:textId="77777777" w:rsidR="004824DF" w:rsidRDefault="00000000">
      <w:pPr>
        <w:keepLines/>
        <w:spacing w:after="0"/>
      </w:pPr>
      <w:r>
        <w:rPr>
          <w:rFonts w:ascii="Times New Roman"/>
          <w:sz w:val="24"/>
        </w:rPr>
        <w:br/>
      </w:r>
    </w:p>
    <w:p w14:paraId="11C99AB7" w14:textId="77777777" w:rsidR="004824DF" w:rsidRDefault="00000000">
      <w:pPr>
        <w:keepNext/>
        <w:keepLines/>
        <w:numPr>
          <w:ilvl w:val="0"/>
          <w:numId w:val="1"/>
        </w:numPr>
        <w:spacing w:after="0"/>
      </w:pPr>
      <w:r>
        <w:rPr>
          <w:rFonts w:ascii="Times New Roman"/>
          <w:sz w:val="24"/>
        </w:rPr>
        <w:t>Factors that are correlated with an increased likelihood of drug use are known as</w:t>
      </w:r>
    </w:p>
    <w:p w14:paraId="7E4107FD" w14:textId="77777777" w:rsidR="004824DF" w:rsidRDefault="00000000">
      <w:pPr>
        <w:keepNext/>
        <w:keepLines/>
        <w:numPr>
          <w:ilvl w:val="7"/>
          <w:numId w:val="1"/>
        </w:numPr>
        <w:spacing w:after="0"/>
      </w:pPr>
      <w:r>
        <w:rPr>
          <w:rFonts w:ascii="Times New Roman"/>
          <w:sz w:val="24"/>
        </w:rPr>
        <w:t>causal factors.</w:t>
      </w:r>
    </w:p>
    <w:p w14:paraId="1FDC66E1" w14:textId="77777777" w:rsidR="004824DF" w:rsidRDefault="00000000">
      <w:pPr>
        <w:keepNext/>
        <w:keepLines/>
        <w:numPr>
          <w:ilvl w:val="7"/>
          <w:numId w:val="1"/>
        </w:numPr>
        <w:spacing w:after="0"/>
      </w:pPr>
      <w:r>
        <w:rPr>
          <w:rFonts w:ascii="Times New Roman"/>
          <w:sz w:val="24"/>
        </w:rPr>
        <w:t>drug profiles.</w:t>
      </w:r>
    </w:p>
    <w:p w14:paraId="656383DA" w14:textId="77777777" w:rsidR="004824DF" w:rsidRDefault="00000000">
      <w:pPr>
        <w:keepNext/>
        <w:keepLines/>
        <w:numPr>
          <w:ilvl w:val="7"/>
          <w:numId w:val="1"/>
        </w:numPr>
        <w:spacing w:after="0"/>
      </w:pPr>
      <w:r>
        <w:rPr>
          <w:rFonts w:ascii="Times New Roman"/>
          <w:sz w:val="24"/>
        </w:rPr>
        <w:t>risk factors.</w:t>
      </w:r>
    </w:p>
    <w:p w14:paraId="35C6324A" w14:textId="77777777" w:rsidR="004824DF" w:rsidRDefault="00000000">
      <w:pPr>
        <w:keepNext/>
        <w:keepLines/>
        <w:numPr>
          <w:ilvl w:val="7"/>
          <w:numId w:val="1"/>
        </w:numPr>
        <w:spacing w:after="0"/>
      </w:pPr>
      <w:r>
        <w:rPr>
          <w:rFonts w:ascii="Times New Roman"/>
          <w:sz w:val="24"/>
        </w:rPr>
        <w:t>weaknesses.</w:t>
      </w:r>
    </w:p>
    <w:p w14:paraId="0F841089" w14:textId="77777777" w:rsidR="004824DF" w:rsidRDefault="00000000">
      <w:pPr>
        <w:keepLines/>
        <w:spacing w:after="0"/>
      </w:pPr>
      <w:r>
        <w:rPr>
          <w:rFonts w:ascii="Times New Roman"/>
          <w:sz w:val="24"/>
        </w:rPr>
        <w:br/>
      </w:r>
    </w:p>
    <w:p w14:paraId="587B0E77" w14:textId="77777777" w:rsidR="004824DF" w:rsidRDefault="00000000">
      <w:pPr>
        <w:keepNext/>
        <w:keepLines/>
        <w:numPr>
          <w:ilvl w:val="0"/>
          <w:numId w:val="1"/>
        </w:numPr>
        <w:spacing w:after="0"/>
      </w:pPr>
      <w:r>
        <w:rPr>
          <w:rFonts w:ascii="Times New Roman"/>
          <w:sz w:val="24"/>
        </w:rPr>
        <w:lastRenderedPageBreak/>
        <w:t>Factors that are correlated with a decreased likelihood of drug use are known as</w:t>
      </w:r>
    </w:p>
    <w:p w14:paraId="03E6DC00" w14:textId="77777777" w:rsidR="004824DF" w:rsidRDefault="00000000">
      <w:pPr>
        <w:keepNext/>
        <w:keepLines/>
        <w:numPr>
          <w:ilvl w:val="7"/>
          <w:numId w:val="1"/>
        </w:numPr>
        <w:spacing w:after="0"/>
      </w:pPr>
      <w:r>
        <w:rPr>
          <w:rFonts w:ascii="Times New Roman"/>
          <w:sz w:val="24"/>
        </w:rPr>
        <w:t>antecedents.</w:t>
      </w:r>
    </w:p>
    <w:p w14:paraId="4A92ADA3" w14:textId="77777777" w:rsidR="004824DF" w:rsidRDefault="00000000">
      <w:pPr>
        <w:keepNext/>
        <w:keepLines/>
        <w:numPr>
          <w:ilvl w:val="7"/>
          <w:numId w:val="1"/>
        </w:numPr>
        <w:spacing w:after="0"/>
      </w:pPr>
      <w:r>
        <w:rPr>
          <w:rFonts w:ascii="Times New Roman"/>
          <w:sz w:val="24"/>
        </w:rPr>
        <w:t>gender and age.</w:t>
      </w:r>
    </w:p>
    <w:p w14:paraId="781C248C" w14:textId="77777777" w:rsidR="004824DF" w:rsidRDefault="00000000">
      <w:pPr>
        <w:keepNext/>
        <w:keepLines/>
        <w:numPr>
          <w:ilvl w:val="7"/>
          <w:numId w:val="1"/>
        </w:numPr>
        <w:spacing w:after="0"/>
      </w:pPr>
      <w:r>
        <w:rPr>
          <w:rFonts w:ascii="Times New Roman"/>
          <w:sz w:val="24"/>
        </w:rPr>
        <w:t>deviates.</w:t>
      </w:r>
    </w:p>
    <w:p w14:paraId="6AB302FF" w14:textId="77777777" w:rsidR="004824DF" w:rsidRDefault="00000000">
      <w:pPr>
        <w:keepNext/>
        <w:keepLines/>
        <w:numPr>
          <w:ilvl w:val="7"/>
          <w:numId w:val="1"/>
        </w:numPr>
        <w:spacing w:after="0"/>
      </w:pPr>
      <w:r>
        <w:rPr>
          <w:rFonts w:ascii="Times New Roman"/>
          <w:sz w:val="24"/>
        </w:rPr>
        <w:t>protective factors.</w:t>
      </w:r>
    </w:p>
    <w:p w14:paraId="7086DF74" w14:textId="77777777" w:rsidR="004824DF" w:rsidRDefault="00000000">
      <w:pPr>
        <w:keepLines/>
        <w:spacing w:after="0"/>
      </w:pPr>
      <w:r>
        <w:rPr>
          <w:rFonts w:ascii="Times New Roman"/>
          <w:sz w:val="24"/>
        </w:rPr>
        <w:br/>
      </w:r>
    </w:p>
    <w:p w14:paraId="013757C9" w14:textId="77777777" w:rsidR="004824DF" w:rsidRDefault="00000000">
      <w:pPr>
        <w:keepNext/>
        <w:keepLines/>
        <w:numPr>
          <w:ilvl w:val="0"/>
          <w:numId w:val="1"/>
        </w:numPr>
        <w:spacing w:after="0"/>
      </w:pPr>
      <w:r>
        <w:rPr>
          <w:rFonts w:ascii="Times New Roman"/>
          <w:sz w:val="24"/>
        </w:rPr>
        <w:t>One of the most important risk factors for drug use is</w:t>
      </w:r>
    </w:p>
    <w:p w14:paraId="432F6A33" w14:textId="77777777" w:rsidR="004824DF" w:rsidRDefault="00000000">
      <w:pPr>
        <w:keepNext/>
        <w:keepLines/>
        <w:numPr>
          <w:ilvl w:val="7"/>
          <w:numId w:val="1"/>
        </w:numPr>
        <w:spacing w:after="0"/>
      </w:pPr>
      <w:r>
        <w:rPr>
          <w:rFonts w:ascii="Times New Roman"/>
          <w:sz w:val="24"/>
        </w:rPr>
        <w:t>having friends who use marijuana or other substances.</w:t>
      </w:r>
    </w:p>
    <w:p w14:paraId="0D09F881" w14:textId="77777777" w:rsidR="004824DF" w:rsidRDefault="00000000">
      <w:pPr>
        <w:keepNext/>
        <w:keepLines/>
        <w:numPr>
          <w:ilvl w:val="7"/>
          <w:numId w:val="1"/>
        </w:numPr>
        <w:spacing w:after="0"/>
      </w:pPr>
      <w:r>
        <w:rPr>
          <w:rFonts w:ascii="Times New Roman"/>
          <w:sz w:val="24"/>
        </w:rPr>
        <w:t>being heavily involved in extracurricular activities.</w:t>
      </w:r>
    </w:p>
    <w:p w14:paraId="528F20DD" w14:textId="77777777" w:rsidR="004824DF" w:rsidRDefault="00000000">
      <w:pPr>
        <w:keepNext/>
        <w:keepLines/>
        <w:numPr>
          <w:ilvl w:val="7"/>
          <w:numId w:val="1"/>
        </w:numPr>
        <w:spacing w:after="0"/>
      </w:pPr>
      <w:r>
        <w:rPr>
          <w:rFonts w:ascii="Times New Roman"/>
          <w:sz w:val="24"/>
        </w:rPr>
        <w:t>having lots of money.</w:t>
      </w:r>
    </w:p>
    <w:p w14:paraId="57EC9A5F" w14:textId="77777777" w:rsidR="004824DF" w:rsidRDefault="00000000">
      <w:pPr>
        <w:keepNext/>
        <w:keepLines/>
        <w:numPr>
          <w:ilvl w:val="7"/>
          <w:numId w:val="1"/>
        </w:numPr>
        <w:spacing w:after="0"/>
      </w:pPr>
      <w:r>
        <w:rPr>
          <w:rFonts w:ascii="Times New Roman"/>
          <w:sz w:val="24"/>
        </w:rPr>
        <w:t>believing that your parents are a source of social support.</w:t>
      </w:r>
    </w:p>
    <w:p w14:paraId="2AEB116B" w14:textId="77777777" w:rsidR="004824DF" w:rsidRDefault="00000000">
      <w:pPr>
        <w:keepLines/>
        <w:spacing w:after="0"/>
      </w:pPr>
      <w:r>
        <w:rPr>
          <w:rFonts w:ascii="Times New Roman"/>
          <w:sz w:val="24"/>
        </w:rPr>
        <w:br/>
      </w:r>
    </w:p>
    <w:p w14:paraId="170806B9" w14:textId="77777777" w:rsidR="004824DF" w:rsidRDefault="00000000">
      <w:pPr>
        <w:keepNext/>
        <w:keepLines/>
        <w:numPr>
          <w:ilvl w:val="0"/>
          <w:numId w:val="1"/>
        </w:numPr>
        <w:spacing w:after="0"/>
      </w:pPr>
      <w:r>
        <w:rPr>
          <w:rFonts w:ascii="Times New Roman"/>
          <w:sz w:val="24"/>
        </w:rPr>
        <w:t>One of the most important protective factors for drug use is</w:t>
      </w:r>
    </w:p>
    <w:p w14:paraId="29F69A4F" w14:textId="77777777" w:rsidR="004824DF" w:rsidRDefault="00000000">
      <w:pPr>
        <w:keepNext/>
        <w:keepLines/>
        <w:numPr>
          <w:ilvl w:val="7"/>
          <w:numId w:val="1"/>
        </w:numPr>
        <w:spacing w:after="0"/>
      </w:pPr>
      <w:r>
        <w:rPr>
          <w:rFonts w:ascii="Times New Roman"/>
          <w:sz w:val="24"/>
        </w:rPr>
        <w:t>having to work for your spending money.</w:t>
      </w:r>
    </w:p>
    <w:p w14:paraId="748A9DE4" w14:textId="77777777" w:rsidR="004824DF" w:rsidRDefault="00000000">
      <w:pPr>
        <w:keepNext/>
        <w:keepLines/>
        <w:numPr>
          <w:ilvl w:val="7"/>
          <w:numId w:val="1"/>
        </w:numPr>
        <w:spacing w:after="0"/>
      </w:pPr>
      <w:r>
        <w:rPr>
          <w:rFonts w:ascii="Times New Roman"/>
          <w:sz w:val="24"/>
        </w:rPr>
        <w:t>having been punished for fighting.</w:t>
      </w:r>
    </w:p>
    <w:p w14:paraId="04D821D4" w14:textId="77777777" w:rsidR="004824DF" w:rsidRDefault="00000000">
      <w:pPr>
        <w:keepNext/>
        <w:keepLines/>
        <w:numPr>
          <w:ilvl w:val="7"/>
          <w:numId w:val="1"/>
        </w:numPr>
        <w:spacing w:after="0"/>
      </w:pPr>
      <w:r>
        <w:rPr>
          <w:rFonts w:ascii="Times New Roman"/>
          <w:sz w:val="24"/>
        </w:rPr>
        <w:t>knowing adults who use drugs.</w:t>
      </w:r>
    </w:p>
    <w:p w14:paraId="72966800" w14:textId="77777777" w:rsidR="004824DF" w:rsidRDefault="00000000">
      <w:pPr>
        <w:keepNext/>
        <w:keepLines/>
        <w:numPr>
          <w:ilvl w:val="7"/>
          <w:numId w:val="1"/>
        </w:numPr>
        <w:spacing w:after="0"/>
      </w:pPr>
      <w:r>
        <w:rPr>
          <w:rFonts w:ascii="Times New Roman"/>
          <w:sz w:val="24"/>
        </w:rPr>
        <w:t>believing that there are strong sanctions against substance use at school.</w:t>
      </w:r>
    </w:p>
    <w:p w14:paraId="0F20CBBA" w14:textId="77777777" w:rsidR="004824DF" w:rsidRDefault="00000000">
      <w:pPr>
        <w:keepLines/>
        <w:spacing w:after="0"/>
      </w:pPr>
      <w:r>
        <w:rPr>
          <w:rFonts w:ascii="Times New Roman"/>
          <w:sz w:val="24"/>
        </w:rPr>
        <w:br/>
      </w:r>
    </w:p>
    <w:p w14:paraId="78345EA2" w14:textId="77777777" w:rsidR="004824DF" w:rsidRDefault="00000000">
      <w:pPr>
        <w:keepNext/>
        <w:keepLines/>
        <w:numPr>
          <w:ilvl w:val="0"/>
          <w:numId w:val="1"/>
        </w:numPr>
        <w:spacing w:after="0"/>
      </w:pPr>
      <w:r>
        <w:rPr>
          <w:rFonts w:ascii="Times New Roman"/>
          <w:color w:val="000000"/>
          <w:sz w:val="24"/>
        </w:rPr>
        <w:t>One very consistent finding is that students who report_________ are less likely to smoke cigarettes, drink alcohol, or use any type of illicit drug than other students.</w:t>
      </w:r>
    </w:p>
    <w:p w14:paraId="0C1F524F" w14:textId="77777777" w:rsidR="004824DF" w:rsidRDefault="00000000">
      <w:pPr>
        <w:keepNext/>
        <w:keepLines/>
        <w:numPr>
          <w:ilvl w:val="7"/>
          <w:numId w:val="1"/>
        </w:numPr>
        <w:spacing w:after="0"/>
      </w:pPr>
      <w:r>
        <w:rPr>
          <w:rFonts w:ascii="Times New Roman"/>
          <w:sz w:val="24"/>
        </w:rPr>
        <w:t>having high self-esteem</w:t>
      </w:r>
    </w:p>
    <w:p w14:paraId="28A55214" w14:textId="77777777" w:rsidR="004824DF" w:rsidRDefault="00000000">
      <w:pPr>
        <w:keepNext/>
        <w:keepLines/>
        <w:numPr>
          <w:ilvl w:val="7"/>
          <w:numId w:val="1"/>
        </w:numPr>
        <w:spacing w:after="0"/>
      </w:pPr>
      <w:r>
        <w:rPr>
          <w:rFonts w:ascii="Times New Roman"/>
          <w:sz w:val="24"/>
        </w:rPr>
        <w:t>being well-off financially</w:t>
      </w:r>
    </w:p>
    <w:p w14:paraId="694A97A3" w14:textId="77777777" w:rsidR="004824DF" w:rsidRDefault="00000000">
      <w:pPr>
        <w:keepNext/>
        <w:keepLines/>
        <w:numPr>
          <w:ilvl w:val="7"/>
          <w:numId w:val="1"/>
        </w:numPr>
        <w:spacing w:after="0"/>
      </w:pPr>
      <w:r>
        <w:rPr>
          <w:rFonts w:ascii="Times New Roman"/>
          <w:sz w:val="24"/>
        </w:rPr>
        <w:t>having more involvement with religion</w:t>
      </w:r>
    </w:p>
    <w:p w14:paraId="6DA84844" w14:textId="77777777" w:rsidR="004824DF" w:rsidRDefault="00000000">
      <w:pPr>
        <w:keepNext/>
        <w:keepLines/>
        <w:numPr>
          <w:ilvl w:val="7"/>
          <w:numId w:val="1"/>
        </w:numPr>
        <w:spacing w:after="0"/>
      </w:pPr>
      <w:r>
        <w:rPr>
          <w:rFonts w:ascii="Times New Roman"/>
          <w:sz w:val="24"/>
        </w:rPr>
        <w:t>having lots of friends</w:t>
      </w:r>
    </w:p>
    <w:p w14:paraId="6BE942CD" w14:textId="77777777" w:rsidR="004824DF" w:rsidRDefault="00000000">
      <w:pPr>
        <w:keepLines/>
        <w:spacing w:after="0"/>
      </w:pPr>
      <w:r>
        <w:rPr>
          <w:rFonts w:ascii="Times New Roman"/>
          <w:sz w:val="24"/>
        </w:rPr>
        <w:br/>
      </w:r>
    </w:p>
    <w:p w14:paraId="6EB4941A" w14:textId="77777777" w:rsidR="004824DF" w:rsidRDefault="00000000">
      <w:pPr>
        <w:keepNext/>
        <w:keepLines/>
        <w:numPr>
          <w:ilvl w:val="0"/>
          <w:numId w:val="1"/>
        </w:numPr>
        <w:spacing w:after="0"/>
      </w:pPr>
      <w:r>
        <w:rPr>
          <w:rFonts w:ascii="Times New Roman"/>
          <w:sz w:val="24"/>
        </w:rPr>
        <w:t>According to results from the National Survey on Drug Use and Health, which of these ethnic groups reports the highest rate of use of alcohol, tobacco, and cocaine?</w:t>
      </w:r>
    </w:p>
    <w:p w14:paraId="20A29D5D" w14:textId="77777777" w:rsidR="004824DF" w:rsidRDefault="00000000">
      <w:pPr>
        <w:keepNext/>
        <w:keepLines/>
        <w:numPr>
          <w:ilvl w:val="7"/>
          <w:numId w:val="1"/>
        </w:numPr>
        <w:spacing w:after="0"/>
      </w:pPr>
      <w:r>
        <w:rPr>
          <w:rFonts w:ascii="Times New Roman"/>
          <w:sz w:val="24"/>
        </w:rPr>
        <w:t>White</w:t>
      </w:r>
    </w:p>
    <w:p w14:paraId="197BAC43" w14:textId="77777777" w:rsidR="004824DF" w:rsidRDefault="00000000">
      <w:pPr>
        <w:keepNext/>
        <w:keepLines/>
        <w:numPr>
          <w:ilvl w:val="7"/>
          <w:numId w:val="1"/>
        </w:numPr>
        <w:spacing w:after="0"/>
      </w:pPr>
      <w:r>
        <w:rPr>
          <w:rFonts w:ascii="Times New Roman"/>
          <w:sz w:val="24"/>
        </w:rPr>
        <w:t>African American</w:t>
      </w:r>
    </w:p>
    <w:p w14:paraId="388C5803" w14:textId="77777777" w:rsidR="004824DF" w:rsidRDefault="00000000">
      <w:pPr>
        <w:keepNext/>
        <w:keepLines/>
        <w:numPr>
          <w:ilvl w:val="7"/>
          <w:numId w:val="1"/>
        </w:numPr>
        <w:spacing w:after="0"/>
      </w:pPr>
      <w:r>
        <w:rPr>
          <w:rFonts w:ascii="Times New Roman"/>
          <w:sz w:val="24"/>
        </w:rPr>
        <w:t>Hispanic</w:t>
      </w:r>
    </w:p>
    <w:p w14:paraId="7B19447A" w14:textId="77777777" w:rsidR="004824DF" w:rsidRDefault="00000000">
      <w:pPr>
        <w:keepNext/>
        <w:keepLines/>
        <w:numPr>
          <w:ilvl w:val="7"/>
          <w:numId w:val="1"/>
        </w:numPr>
        <w:spacing w:after="0"/>
      </w:pPr>
      <w:r>
        <w:rPr>
          <w:rFonts w:ascii="Times New Roman"/>
          <w:sz w:val="24"/>
        </w:rPr>
        <w:t>Asian</w:t>
      </w:r>
    </w:p>
    <w:p w14:paraId="1364F0E9" w14:textId="77777777" w:rsidR="004824DF" w:rsidRDefault="00000000">
      <w:pPr>
        <w:keepLines/>
        <w:spacing w:after="0"/>
      </w:pPr>
      <w:r>
        <w:rPr>
          <w:rFonts w:ascii="Times New Roman"/>
          <w:sz w:val="24"/>
        </w:rPr>
        <w:br/>
      </w:r>
    </w:p>
    <w:p w14:paraId="227AE666" w14:textId="77777777" w:rsidR="004824DF" w:rsidRDefault="00000000">
      <w:pPr>
        <w:keepNext/>
        <w:keepLines/>
        <w:numPr>
          <w:ilvl w:val="0"/>
          <w:numId w:val="1"/>
        </w:numPr>
        <w:spacing w:after="0"/>
      </w:pPr>
      <w:r>
        <w:rPr>
          <w:rFonts w:ascii="Times New Roman"/>
          <w:sz w:val="24"/>
        </w:rPr>
        <w:lastRenderedPageBreak/>
        <w:t>Compared to young adults who finished high school only, those with college degrees</w:t>
      </w:r>
    </w:p>
    <w:p w14:paraId="5FE5A308" w14:textId="77777777" w:rsidR="004824DF" w:rsidRDefault="00000000">
      <w:pPr>
        <w:keepNext/>
        <w:keepLines/>
        <w:numPr>
          <w:ilvl w:val="7"/>
          <w:numId w:val="1"/>
        </w:numPr>
        <w:spacing w:after="0"/>
      </w:pPr>
      <w:r>
        <w:rPr>
          <w:rFonts w:ascii="Times New Roman"/>
          <w:sz w:val="24"/>
        </w:rPr>
        <w:t>are more likely to use cocaine.</w:t>
      </w:r>
    </w:p>
    <w:p w14:paraId="07AC4ACB" w14:textId="77777777" w:rsidR="004824DF" w:rsidRDefault="00000000">
      <w:pPr>
        <w:keepNext/>
        <w:keepLines/>
        <w:numPr>
          <w:ilvl w:val="7"/>
          <w:numId w:val="1"/>
        </w:numPr>
        <w:spacing w:after="0"/>
      </w:pPr>
      <w:r>
        <w:rPr>
          <w:rFonts w:ascii="Times New Roman"/>
          <w:sz w:val="24"/>
        </w:rPr>
        <w:t>are much more likely to drink alcohol and much less likely to use tobacco.</w:t>
      </w:r>
    </w:p>
    <w:p w14:paraId="77BDFBE6" w14:textId="77777777" w:rsidR="004824DF" w:rsidRDefault="00000000">
      <w:pPr>
        <w:keepNext/>
        <w:keepLines/>
        <w:numPr>
          <w:ilvl w:val="7"/>
          <w:numId w:val="1"/>
        </w:numPr>
        <w:spacing w:after="0"/>
      </w:pPr>
      <w:r>
        <w:rPr>
          <w:rFonts w:ascii="Times New Roman"/>
          <w:sz w:val="24"/>
        </w:rPr>
        <w:t>are more likely to smoke marijuana.</w:t>
      </w:r>
    </w:p>
    <w:p w14:paraId="4E75A28F" w14:textId="77777777" w:rsidR="004824DF" w:rsidRDefault="00000000">
      <w:pPr>
        <w:keepNext/>
        <w:keepLines/>
        <w:numPr>
          <w:ilvl w:val="7"/>
          <w:numId w:val="1"/>
        </w:numPr>
        <w:spacing w:after="0"/>
      </w:pPr>
      <w:r>
        <w:rPr>
          <w:rFonts w:ascii="Times New Roman"/>
          <w:sz w:val="24"/>
        </w:rPr>
        <w:t>report similar rates of use of most substances.</w:t>
      </w:r>
    </w:p>
    <w:p w14:paraId="11EA3978" w14:textId="77777777" w:rsidR="004824DF" w:rsidRDefault="00000000">
      <w:pPr>
        <w:keepLines/>
        <w:spacing w:after="0"/>
      </w:pPr>
      <w:r>
        <w:rPr>
          <w:rFonts w:ascii="Times New Roman"/>
          <w:sz w:val="24"/>
        </w:rPr>
        <w:br/>
      </w:r>
    </w:p>
    <w:p w14:paraId="61AB6B30" w14:textId="77777777" w:rsidR="004824DF" w:rsidRDefault="00000000">
      <w:pPr>
        <w:keepNext/>
        <w:keepLines/>
        <w:numPr>
          <w:ilvl w:val="0"/>
          <w:numId w:val="1"/>
        </w:numPr>
        <w:spacing w:after="0"/>
      </w:pPr>
      <w:r>
        <w:rPr>
          <w:rFonts w:ascii="Times New Roman"/>
          <w:sz w:val="24"/>
        </w:rPr>
        <w:t>Which of the following statements is true of the relationships between substance use and various indicators of individual differences in personality variables?</w:t>
      </w:r>
    </w:p>
    <w:p w14:paraId="083BEBEE" w14:textId="77777777" w:rsidR="004824DF" w:rsidRDefault="00000000">
      <w:pPr>
        <w:keepNext/>
        <w:keepLines/>
        <w:numPr>
          <w:ilvl w:val="7"/>
          <w:numId w:val="1"/>
        </w:numPr>
        <w:spacing w:after="0"/>
      </w:pPr>
      <w:r>
        <w:rPr>
          <w:rFonts w:ascii="Times New Roman"/>
          <w:sz w:val="24"/>
        </w:rPr>
        <w:t>Large-scale survey studies of substance use in the general population have strong correlations with most traditional personality traits.</w:t>
      </w:r>
    </w:p>
    <w:p w14:paraId="7DD6B49E" w14:textId="77777777" w:rsidR="004824DF" w:rsidRDefault="00000000">
      <w:pPr>
        <w:keepNext/>
        <w:keepLines/>
        <w:numPr>
          <w:ilvl w:val="7"/>
          <w:numId w:val="1"/>
        </w:numPr>
        <w:spacing w:after="0"/>
      </w:pPr>
      <w:r>
        <w:rPr>
          <w:rFonts w:ascii="Times New Roman"/>
          <w:sz w:val="24"/>
        </w:rPr>
        <w:t>Correlational studies of long-term substance use among young adults have shown a strong link between poor academic performances and substance use.</w:t>
      </w:r>
    </w:p>
    <w:p w14:paraId="30DC0337" w14:textId="77777777" w:rsidR="004824DF" w:rsidRDefault="00000000">
      <w:pPr>
        <w:keepNext/>
        <w:keepLines/>
        <w:numPr>
          <w:ilvl w:val="7"/>
          <w:numId w:val="1"/>
        </w:numPr>
        <w:spacing w:after="0"/>
      </w:pPr>
      <w:r>
        <w:rPr>
          <w:rFonts w:ascii="Times New Roman"/>
          <w:sz w:val="24"/>
        </w:rPr>
        <w:t>Various ways of measuring a factor called impulsivity can be correlated with rates of substance use in the general population.</w:t>
      </w:r>
    </w:p>
    <w:p w14:paraId="03742B87" w14:textId="77777777" w:rsidR="004824DF" w:rsidRDefault="00000000">
      <w:pPr>
        <w:keepNext/>
        <w:keepLines/>
        <w:numPr>
          <w:ilvl w:val="7"/>
          <w:numId w:val="1"/>
        </w:numPr>
        <w:spacing w:after="0"/>
      </w:pPr>
      <w:r>
        <w:rPr>
          <w:rFonts w:ascii="Times New Roman"/>
          <w:sz w:val="24"/>
        </w:rPr>
        <w:t>Personality factors play a big role in whether someone decides to try alcohol or marijuana but a small role in whether that use develops into a serious problem.</w:t>
      </w:r>
    </w:p>
    <w:p w14:paraId="1AB685A7" w14:textId="77777777" w:rsidR="004824DF" w:rsidRDefault="00000000">
      <w:pPr>
        <w:keepLines/>
        <w:spacing w:after="0"/>
      </w:pPr>
      <w:r>
        <w:rPr>
          <w:rFonts w:ascii="Times New Roman"/>
          <w:sz w:val="24"/>
        </w:rPr>
        <w:br/>
      </w:r>
    </w:p>
    <w:p w14:paraId="67322691" w14:textId="77777777" w:rsidR="004824DF" w:rsidRDefault="00000000">
      <w:pPr>
        <w:keepNext/>
        <w:keepLines/>
        <w:numPr>
          <w:ilvl w:val="0"/>
          <w:numId w:val="1"/>
        </w:numPr>
        <w:spacing w:after="0"/>
      </w:pPr>
      <w:r>
        <w:rPr>
          <w:rFonts w:ascii="Times New Roman"/>
          <w:sz w:val="24"/>
        </w:rPr>
        <w:t>Which of the following statements defines the term "antecedents"?</w:t>
      </w:r>
    </w:p>
    <w:p w14:paraId="09FE6CC9" w14:textId="77777777" w:rsidR="004824DF" w:rsidRDefault="00000000">
      <w:pPr>
        <w:keepNext/>
        <w:keepLines/>
        <w:numPr>
          <w:ilvl w:val="7"/>
          <w:numId w:val="1"/>
        </w:numPr>
        <w:spacing w:after="0"/>
      </w:pPr>
      <w:r>
        <w:rPr>
          <w:rFonts w:ascii="Times New Roman"/>
          <w:sz w:val="24"/>
        </w:rPr>
        <w:t>They are characteristics that predict the later initiation of drug use.</w:t>
      </w:r>
    </w:p>
    <w:p w14:paraId="00A001E9" w14:textId="77777777" w:rsidR="004824DF" w:rsidRDefault="00000000">
      <w:pPr>
        <w:keepNext/>
        <w:keepLines/>
        <w:numPr>
          <w:ilvl w:val="7"/>
          <w:numId w:val="1"/>
        </w:numPr>
        <w:spacing w:after="0"/>
      </w:pPr>
      <w:r>
        <w:rPr>
          <w:rFonts w:ascii="Times New Roman"/>
          <w:sz w:val="24"/>
        </w:rPr>
        <w:t>They are variables that are statistically related to some other variables, such as drug use.</w:t>
      </w:r>
    </w:p>
    <w:p w14:paraId="1576058A" w14:textId="77777777" w:rsidR="004824DF" w:rsidRDefault="00000000">
      <w:pPr>
        <w:keepNext/>
        <w:keepLines/>
        <w:numPr>
          <w:ilvl w:val="7"/>
          <w:numId w:val="1"/>
        </w:numPr>
        <w:spacing w:after="0"/>
      </w:pPr>
      <w:r>
        <w:rPr>
          <w:rFonts w:ascii="Times New Roman"/>
          <w:sz w:val="24"/>
        </w:rPr>
        <w:t>They are substances that cause one to escalate to more deviant forms of drug use.</w:t>
      </w:r>
    </w:p>
    <w:p w14:paraId="6BBF33F5" w14:textId="77777777" w:rsidR="004824DF" w:rsidRDefault="00000000">
      <w:pPr>
        <w:keepNext/>
        <w:keepLines/>
        <w:numPr>
          <w:ilvl w:val="7"/>
          <w:numId w:val="1"/>
        </w:numPr>
        <w:spacing w:after="0"/>
      </w:pPr>
      <w:r>
        <w:rPr>
          <w:rFonts w:ascii="Times New Roman"/>
          <w:sz w:val="24"/>
        </w:rPr>
        <w:t>They are those forms of drug use that are not considered either normal or acceptable by the society at large.</w:t>
      </w:r>
    </w:p>
    <w:p w14:paraId="21392585" w14:textId="77777777" w:rsidR="004824DF" w:rsidRDefault="00000000">
      <w:pPr>
        <w:keepLines/>
        <w:spacing w:after="0"/>
      </w:pPr>
      <w:r>
        <w:rPr>
          <w:rFonts w:ascii="Times New Roman"/>
          <w:sz w:val="24"/>
        </w:rPr>
        <w:br/>
      </w:r>
    </w:p>
    <w:p w14:paraId="28612394" w14:textId="77777777" w:rsidR="004824DF" w:rsidRDefault="00000000">
      <w:pPr>
        <w:keepNext/>
        <w:keepLines/>
        <w:numPr>
          <w:ilvl w:val="0"/>
          <w:numId w:val="1"/>
        </w:numPr>
        <w:spacing w:after="0"/>
      </w:pPr>
      <w:r>
        <w:rPr>
          <w:rFonts w:ascii="Times New Roman"/>
          <w:sz w:val="24"/>
        </w:rPr>
        <w:t>In one study, adolescents who smoked cigarettes were about twice as likely as nonsmokers to later use marijuana. For this reason, cigarettes have been referred to as</w:t>
      </w:r>
    </w:p>
    <w:p w14:paraId="319EAA73" w14:textId="77777777" w:rsidR="004824DF" w:rsidRDefault="00000000">
      <w:pPr>
        <w:keepNext/>
        <w:keepLines/>
        <w:numPr>
          <w:ilvl w:val="7"/>
          <w:numId w:val="1"/>
        </w:numPr>
        <w:spacing w:after="0"/>
      </w:pPr>
      <w:r>
        <w:rPr>
          <w:rFonts w:ascii="Times New Roman"/>
          <w:sz w:val="24"/>
        </w:rPr>
        <w:t>addicting.</w:t>
      </w:r>
    </w:p>
    <w:p w14:paraId="2EFDD4C5" w14:textId="77777777" w:rsidR="004824DF" w:rsidRDefault="00000000">
      <w:pPr>
        <w:keepNext/>
        <w:keepLines/>
        <w:numPr>
          <w:ilvl w:val="7"/>
          <w:numId w:val="1"/>
        </w:numPr>
        <w:spacing w:after="0"/>
      </w:pPr>
      <w:r>
        <w:rPr>
          <w:rFonts w:ascii="Times New Roman"/>
          <w:sz w:val="24"/>
        </w:rPr>
        <w:t>a gateway substance.</w:t>
      </w:r>
    </w:p>
    <w:p w14:paraId="5AD85EFC" w14:textId="77777777" w:rsidR="004824DF" w:rsidRDefault="00000000">
      <w:pPr>
        <w:keepNext/>
        <w:keepLines/>
        <w:numPr>
          <w:ilvl w:val="7"/>
          <w:numId w:val="1"/>
        </w:numPr>
        <w:spacing w:after="0"/>
      </w:pPr>
      <w:r>
        <w:rPr>
          <w:rFonts w:ascii="Times New Roman"/>
          <w:sz w:val="24"/>
        </w:rPr>
        <w:t>toxic.</w:t>
      </w:r>
    </w:p>
    <w:p w14:paraId="39C0C616" w14:textId="77777777" w:rsidR="004824DF" w:rsidRDefault="00000000">
      <w:pPr>
        <w:keepNext/>
        <w:keepLines/>
        <w:numPr>
          <w:ilvl w:val="7"/>
          <w:numId w:val="1"/>
        </w:numPr>
        <w:spacing w:after="0"/>
      </w:pPr>
      <w:r>
        <w:rPr>
          <w:rFonts w:ascii="Times New Roman"/>
          <w:sz w:val="24"/>
        </w:rPr>
        <w:t>a correlate.</w:t>
      </w:r>
    </w:p>
    <w:p w14:paraId="337BF9FB" w14:textId="77777777" w:rsidR="004824DF" w:rsidRDefault="00000000">
      <w:pPr>
        <w:keepLines/>
        <w:spacing w:after="0"/>
      </w:pPr>
      <w:r>
        <w:rPr>
          <w:rFonts w:ascii="Times New Roman"/>
          <w:sz w:val="24"/>
        </w:rPr>
        <w:br/>
      </w:r>
    </w:p>
    <w:p w14:paraId="3631F0AB" w14:textId="77777777" w:rsidR="004824DF" w:rsidRDefault="00000000">
      <w:pPr>
        <w:keepNext/>
        <w:keepLines/>
        <w:numPr>
          <w:ilvl w:val="0"/>
          <w:numId w:val="1"/>
        </w:numPr>
        <w:spacing w:after="0"/>
      </w:pPr>
      <w:r>
        <w:rPr>
          <w:rFonts w:ascii="Times New Roman"/>
          <w:sz w:val="24"/>
        </w:rPr>
        <w:lastRenderedPageBreak/>
        <w:t>In the context of drug use, which of the following statements is true of gateway substances?</w:t>
      </w:r>
    </w:p>
    <w:p w14:paraId="34EAABD6" w14:textId="77777777" w:rsidR="004824DF" w:rsidRDefault="00000000">
      <w:pPr>
        <w:keepNext/>
        <w:keepLines/>
        <w:numPr>
          <w:ilvl w:val="7"/>
          <w:numId w:val="1"/>
        </w:numPr>
        <w:spacing w:after="0"/>
      </w:pPr>
      <w:r>
        <w:rPr>
          <w:rFonts w:ascii="Times New Roman"/>
          <w:sz w:val="24"/>
        </w:rPr>
        <w:t>The order of use of gateway substances determines the rate of deterioration of dopamine neurons in the mesolimbic pathway in the brain.</w:t>
      </w:r>
    </w:p>
    <w:p w14:paraId="29CEF0CF" w14:textId="77777777" w:rsidR="004824DF" w:rsidRDefault="00000000">
      <w:pPr>
        <w:keepNext/>
        <w:keepLines/>
        <w:numPr>
          <w:ilvl w:val="7"/>
          <w:numId w:val="1"/>
        </w:numPr>
        <w:spacing w:after="0"/>
      </w:pPr>
      <w:r>
        <w:rPr>
          <w:rFonts w:ascii="Times New Roman"/>
          <w:sz w:val="24"/>
        </w:rPr>
        <w:t>Most people who use gateway substances go on to become cocaine users.</w:t>
      </w:r>
    </w:p>
    <w:p w14:paraId="02F8F44B" w14:textId="77777777" w:rsidR="004824DF" w:rsidRDefault="00000000">
      <w:pPr>
        <w:keepNext/>
        <w:keepLines/>
        <w:numPr>
          <w:ilvl w:val="7"/>
          <w:numId w:val="1"/>
        </w:numPr>
        <w:spacing w:after="0"/>
      </w:pPr>
      <w:r>
        <w:rPr>
          <w:rFonts w:ascii="Times New Roman"/>
          <w:sz w:val="24"/>
        </w:rPr>
        <w:t>Their use is the cause of later illicit drug use among young people and school students.</w:t>
      </w:r>
    </w:p>
    <w:p w14:paraId="23C0927A" w14:textId="77777777" w:rsidR="004824DF" w:rsidRDefault="00000000">
      <w:pPr>
        <w:keepNext/>
        <w:keepLines/>
        <w:numPr>
          <w:ilvl w:val="7"/>
          <w:numId w:val="1"/>
        </w:numPr>
        <w:spacing w:after="0"/>
      </w:pPr>
      <w:r>
        <w:rPr>
          <w:rFonts w:ascii="Times New Roman"/>
          <w:sz w:val="24"/>
        </w:rPr>
        <w:t>Their use is an early indicator of the basic pattern of deviant behavior resulting from a variety of psychosocial risk factors.</w:t>
      </w:r>
    </w:p>
    <w:p w14:paraId="2DC012C3" w14:textId="77777777" w:rsidR="004824DF" w:rsidRDefault="00000000">
      <w:pPr>
        <w:keepLines/>
        <w:spacing w:after="0"/>
      </w:pPr>
      <w:r>
        <w:rPr>
          <w:rFonts w:ascii="Times New Roman"/>
          <w:sz w:val="24"/>
        </w:rPr>
        <w:br/>
      </w:r>
    </w:p>
    <w:p w14:paraId="3C9C9569" w14:textId="77777777" w:rsidR="004824DF" w:rsidRDefault="00000000">
      <w:pPr>
        <w:keepNext/>
        <w:keepLines/>
        <w:numPr>
          <w:ilvl w:val="0"/>
          <w:numId w:val="1"/>
        </w:numPr>
        <w:spacing w:after="0"/>
      </w:pPr>
      <w:r>
        <w:rPr>
          <w:rFonts w:ascii="Times New Roman"/>
          <w:color w:val="000000"/>
          <w:sz w:val="24"/>
        </w:rPr>
        <w:t>_________ means that, everything else being equal, each time one takes the drug one increases slightly the probability that he or she will take it again.</w:t>
      </w:r>
    </w:p>
    <w:p w14:paraId="5E1CBD6D" w14:textId="77777777" w:rsidR="004824DF" w:rsidRDefault="00000000">
      <w:pPr>
        <w:keepNext/>
        <w:keepLines/>
        <w:numPr>
          <w:ilvl w:val="7"/>
          <w:numId w:val="1"/>
        </w:numPr>
        <w:spacing w:after="0"/>
      </w:pPr>
      <w:r>
        <w:rPr>
          <w:rFonts w:ascii="Times New Roman"/>
          <w:sz w:val="24"/>
        </w:rPr>
        <w:t>Reinforcement</w:t>
      </w:r>
    </w:p>
    <w:p w14:paraId="0F9BE81A" w14:textId="77777777" w:rsidR="004824DF" w:rsidRDefault="00000000">
      <w:pPr>
        <w:keepNext/>
        <w:keepLines/>
        <w:numPr>
          <w:ilvl w:val="7"/>
          <w:numId w:val="1"/>
        </w:numPr>
        <w:spacing w:after="0"/>
      </w:pPr>
      <w:r>
        <w:rPr>
          <w:rFonts w:ascii="Times New Roman"/>
          <w:sz w:val="24"/>
        </w:rPr>
        <w:t>Altered perception</w:t>
      </w:r>
    </w:p>
    <w:p w14:paraId="6B23D754" w14:textId="77777777" w:rsidR="004824DF" w:rsidRDefault="00000000">
      <w:pPr>
        <w:keepNext/>
        <w:keepLines/>
        <w:numPr>
          <w:ilvl w:val="7"/>
          <w:numId w:val="1"/>
        </w:numPr>
        <w:spacing w:after="0"/>
      </w:pPr>
      <w:r>
        <w:rPr>
          <w:rFonts w:ascii="Times New Roman"/>
          <w:sz w:val="24"/>
        </w:rPr>
        <w:t>Deviant drug use</w:t>
      </w:r>
    </w:p>
    <w:p w14:paraId="59089FF5" w14:textId="77777777" w:rsidR="004824DF" w:rsidRDefault="00000000">
      <w:pPr>
        <w:keepNext/>
        <w:keepLines/>
        <w:numPr>
          <w:ilvl w:val="7"/>
          <w:numId w:val="1"/>
        </w:numPr>
        <w:spacing w:after="0"/>
      </w:pPr>
      <w:r>
        <w:rPr>
          <w:rFonts w:ascii="Times New Roman"/>
          <w:sz w:val="24"/>
        </w:rPr>
        <w:t>Drug misuse</w:t>
      </w:r>
    </w:p>
    <w:p w14:paraId="3AED7051" w14:textId="77777777" w:rsidR="004824DF" w:rsidRDefault="00000000">
      <w:pPr>
        <w:keepLines/>
        <w:spacing w:after="0"/>
      </w:pPr>
      <w:r>
        <w:rPr>
          <w:rFonts w:ascii="Times New Roman"/>
          <w:sz w:val="24"/>
        </w:rPr>
        <w:br/>
      </w:r>
    </w:p>
    <w:p w14:paraId="41FAA5FF" w14:textId="77777777" w:rsidR="004824DF" w:rsidRDefault="00000000">
      <w:pPr>
        <w:keepNext/>
        <w:keepLines/>
        <w:numPr>
          <w:ilvl w:val="0"/>
          <w:numId w:val="1"/>
        </w:numPr>
        <w:spacing w:after="0"/>
      </w:pPr>
      <w:r>
        <w:rPr>
          <w:rFonts w:ascii="Times New Roman"/>
          <w:color w:val="000000"/>
          <w:sz w:val="24"/>
        </w:rPr>
        <w:t>Michelle is an engineering graduate. She tried cocaine at a friend's party, and it gave her an altered state of consciousness. She gradually became a regular user of the substance. With every use, she increased the chance of using the substance again. Identify this process of repeated use.</w:t>
      </w:r>
    </w:p>
    <w:p w14:paraId="47BF07EB" w14:textId="77777777" w:rsidR="004824DF" w:rsidRDefault="00000000">
      <w:pPr>
        <w:keepNext/>
        <w:keepLines/>
        <w:numPr>
          <w:ilvl w:val="7"/>
          <w:numId w:val="1"/>
        </w:numPr>
        <w:spacing w:after="0"/>
      </w:pPr>
      <w:r>
        <w:rPr>
          <w:rFonts w:ascii="Times New Roman"/>
          <w:sz w:val="24"/>
        </w:rPr>
        <w:t>drug misuse</w:t>
      </w:r>
    </w:p>
    <w:p w14:paraId="069FABE0" w14:textId="77777777" w:rsidR="004824DF" w:rsidRDefault="00000000">
      <w:pPr>
        <w:keepNext/>
        <w:keepLines/>
        <w:numPr>
          <w:ilvl w:val="7"/>
          <w:numId w:val="1"/>
        </w:numPr>
        <w:spacing w:after="0"/>
      </w:pPr>
      <w:r>
        <w:rPr>
          <w:rFonts w:ascii="Times New Roman"/>
          <w:sz w:val="24"/>
        </w:rPr>
        <w:t>correlation</w:t>
      </w:r>
    </w:p>
    <w:p w14:paraId="36915A43" w14:textId="77777777" w:rsidR="004824DF" w:rsidRDefault="00000000">
      <w:pPr>
        <w:keepNext/>
        <w:keepLines/>
        <w:numPr>
          <w:ilvl w:val="7"/>
          <w:numId w:val="1"/>
        </w:numPr>
        <w:spacing w:after="0"/>
      </w:pPr>
      <w:r>
        <w:rPr>
          <w:rFonts w:ascii="Times New Roman"/>
          <w:sz w:val="24"/>
        </w:rPr>
        <w:t>deviant drug use</w:t>
      </w:r>
    </w:p>
    <w:p w14:paraId="0140846D" w14:textId="77777777" w:rsidR="004824DF" w:rsidRDefault="00000000">
      <w:pPr>
        <w:keepNext/>
        <w:keepLines/>
        <w:numPr>
          <w:ilvl w:val="7"/>
          <w:numId w:val="1"/>
        </w:numPr>
        <w:spacing w:after="0"/>
      </w:pPr>
      <w:r>
        <w:rPr>
          <w:rFonts w:ascii="Times New Roman"/>
          <w:sz w:val="24"/>
        </w:rPr>
        <w:t>reinforcement</w:t>
      </w:r>
    </w:p>
    <w:p w14:paraId="2324F309" w14:textId="77777777" w:rsidR="004824DF" w:rsidRDefault="00000000">
      <w:pPr>
        <w:keepLines/>
        <w:spacing w:after="0"/>
      </w:pPr>
      <w:r>
        <w:rPr>
          <w:rFonts w:ascii="Times New Roman"/>
          <w:sz w:val="24"/>
        </w:rPr>
        <w:br/>
      </w:r>
    </w:p>
    <w:p w14:paraId="5B8C64E7" w14:textId="77777777" w:rsidR="004824DF" w:rsidRDefault="00000000">
      <w:pPr>
        <w:keepNext/>
        <w:keepLines/>
        <w:numPr>
          <w:ilvl w:val="0"/>
          <w:numId w:val="1"/>
        </w:numPr>
        <w:spacing w:after="0"/>
      </w:pPr>
      <w:r>
        <w:rPr>
          <w:rFonts w:ascii="Times New Roman"/>
          <w:sz w:val="24"/>
        </w:rPr>
        <w:t>Which type of factor probably plays a bigger role in determining whether a person will try a drug in the first place as opposed to determining which of those who try it will become dependent?</w:t>
      </w:r>
    </w:p>
    <w:p w14:paraId="3407E5F2" w14:textId="77777777" w:rsidR="004824DF" w:rsidRDefault="00000000">
      <w:pPr>
        <w:keepNext/>
        <w:keepLines/>
        <w:numPr>
          <w:ilvl w:val="7"/>
          <w:numId w:val="1"/>
        </w:numPr>
        <w:spacing w:after="0"/>
      </w:pPr>
      <w:r>
        <w:rPr>
          <w:rFonts w:ascii="Times New Roman"/>
          <w:sz w:val="24"/>
        </w:rPr>
        <w:t>genetics</w:t>
      </w:r>
    </w:p>
    <w:p w14:paraId="2E0D45FD" w14:textId="77777777" w:rsidR="004824DF" w:rsidRDefault="00000000">
      <w:pPr>
        <w:keepNext/>
        <w:keepLines/>
        <w:numPr>
          <w:ilvl w:val="7"/>
          <w:numId w:val="1"/>
        </w:numPr>
        <w:spacing w:after="0"/>
      </w:pPr>
      <w:r>
        <w:rPr>
          <w:rFonts w:ascii="Times New Roman"/>
          <w:sz w:val="24"/>
        </w:rPr>
        <w:t>personality</w:t>
      </w:r>
    </w:p>
    <w:p w14:paraId="4E42C2EA" w14:textId="77777777" w:rsidR="004824DF" w:rsidRDefault="00000000">
      <w:pPr>
        <w:keepNext/>
        <w:keepLines/>
        <w:numPr>
          <w:ilvl w:val="7"/>
          <w:numId w:val="1"/>
        </w:numPr>
        <w:spacing w:after="0"/>
      </w:pPr>
      <w:r>
        <w:rPr>
          <w:rFonts w:ascii="Times New Roman"/>
          <w:sz w:val="24"/>
        </w:rPr>
        <w:t>individual reaction to the drug</w:t>
      </w:r>
    </w:p>
    <w:p w14:paraId="723C7A33" w14:textId="77777777" w:rsidR="004824DF" w:rsidRDefault="00000000">
      <w:pPr>
        <w:keepNext/>
        <w:keepLines/>
        <w:numPr>
          <w:ilvl w:val="7"/>
          <w:numId w:val="1"/>
        </w:numPr>
        <w:spacing w:after="0"/>
      </w:pPr>
      <w:r>
        <w:rPr>
          <w:rFonts w:ascii="Times New Roman"/>
          <w:sz w:val="24"/>
        </w:rPr>
        <w:t>social</w:t>
      </w:r>
    </w:p>
    <w:p w14:paraId="1528E5A6" w14:textId="77777777" w:rsidR="004824DF" w:rsidRDefault="00000000">
      <w:pPr>
        <w:keepLines/>
        <w:spacing w:after="0"/>
      </w:pPr>
      <w:r>
        <w:rPr>
          <w:rFonts w:ascii="Times New Roman"/>
          <w:sz w:val="24"/>
        </w:rPr>
        <w:br/>
      </w:r>
    </w:p>
    <w:p w14:paraId="5CFED32A" w14:textId="77777777" w:rsidR="004824DF" w:rsidRDefault="00000000">
      <w:pPr>
        <w:keepNext/>
        <w:keepLines/>
        <w:numPr>
          <w:ilvl w:val="0"/>
          <w:numId w:val="1"/>
        </w:numPr>
        <w:spacing w:after="0"/>
      </w:pPr>
      <w:r>
        <w:rPr>
          <w:rFonts w:ascii="Times New Roman"/>
          <w:sz w:val="24"/>
        </w:rPr>
        <w:lastRenderedPageBreak/>
        <w:t>Cocaine and methamphetamine are still used for medical purposes in the United States.</w:t>
      </w:r>
    </w:p>
    <w:p w14:paraId="36F7E580" w14:textId="77777777" w:rsidR="004824DF" w:rsidRDefault="00000000">
      <w:pPr>
        <w:keepNext/>
        <w:keepLines/>
        <w:numPr>
          <w:ilvl w:val="0"/>
          <w:numId w:val="3"/>
        </w:numPr>
        <w:spacing w:after="0"/>
      </w:pPr>
      <w:r>
        <w:rPr>
          <w:rFonts w:ascii="Times New Roman"/>
          <w:sz w:val="24"/>
        </w:rPr>
        <w:t>true</w:t>
      </w:r>
    </w:p>
    <w:p w14:paraId="5F2C20E9" w14:textId="77777777" w:rsidR="004824DF" w:rsidRDefault="00000000">
      <w:pPr>
        <w:keepNext/>
        <w:keepLines/>
        <w:numPr>
          <w:ilvl w:val="0"/>
          <w:numId w:val="3"/>
        </w:numPr>
        <w:spacing w:after="0"/>
      </w:pPr>
      <w:r>
        <w:rPr>
          <w:rFonts w:ascii="Times New Roman"/>
          <w:sz w:val="24"/>
        </w:rPr>
        <w:t>false</w:t>
      </w:r>
    </w:p>
    <w:p w14:paraId="3AF77A70" w14:textId="77777777" w:rsidR="004824DF" w:rsidRDefault="00000000">
      <w:pPr>
        <w:keepLines/>
        <w:spacing w:after="0"/>
      </w:pPr>
      <w:r>
        <w:rPr>
          <w:rFonts w:ascii="Times New Roman"/>
          <w:sz w:val="24"/>
        </w:rPr>
        <w:br/>
      </w:r>
    </w:p>
    <w:p w14:paraId="4320F4D4" w14:textId="77777777" w:rsidR="004824DF" w:rsidRDefault="00000000">
      <w:pPr>
        <w:keepNext/>
        <w:keepLines/>
        <w:numPr>
          <w:ilvl w:val="0"/>
          <w:numId w:val="1"/>
        </w:numPr>
        <w:spacing w:after="0"/>
      </w:pPr>
      <w:r>
        <w:rPr>
          <w:rFonts w:ascii="Times New Roman"/>
          <w:sz w:val="24"/>
        </w:rPr>
        <w:t>There are some drugs that we should just define as being "bad drugs."</w:t>
      </w:r>
    </w:p>
    <w:p w14:paraId="625D3032" w14:textId="77777777" w:rsidR="004824DF" w:rsidRDefault="00000000">
      <w:pPr>
        <w:keepNext/>
        <w:keepLines/>
        <w:numPr>
          <w:ilvl w:val="0"/>
          <w:numId w:val="3"/>
        </w:numPr>
        <w:spacing w:after="0"/>
      </w:pPr>
      <w:r>
        <w:rPr>
          <w:rFonts w:ascii="Times New Roman"/>
          <w:sz w:val="24"/>
        </w:rPr>
        <w:t>true</w:t>
      </w:r>
    </w:p>
    <w:p w14:paraId="2C0EDD6F" w14:textId="77777777" w:rsidR="004824DF" w:rsidRDefault="00000000">
      <w:pPr>
        <w:keepNext/>
        <w:keepLines/>
        <w:numPr>
          <w:ilvl w:val="0"/>
          <w:numId w:val="3"/>
        </w:numPr>
        <w:spacing w:after="0"/>
      </w:pPr>
      <w:r>
        <w:rPr>
          <w:rFonts w:ascii="Times New Roman"/>
          <w:sz w:val="24"/>
        </w:rPr>
        <w:t>false</w:t>
      </w:r>
    </w:p>
    <w:p w14:paraId="5151BB0C" w14:textId="77777777" w:rsidR="004824DF" w:rsidRDefault="00000000">
      <w:pPr>
        <w:keepLines/>
        <w:spacing w:after="0"/>
      </w:pPr>
      <w:r>
        <w:rPr>
          <w:rFonts w:ascii="Times New Roman"/>
          <w:sz w:val="24"/>
        </w:rPr>
        <w:br/>
      </w:r>
    </w:p>
    <w:p w14:paraId="47819F63" w14:textId="77777777" w:rsidR="004824DF" w:rsidRDefault="00000000">
      <w:pPr>
        <w:keepNext/>
        <w:keepLines/>
        <w:numPr>
          <w:ilvl w:val="0"/>
          <w:numId w:val="1"/>
        </w:numPr>
        <w:spacing w:after="0"/>
      </w:pPr>
      <w:r>
        <w:rPr>
          <w:rFonts w:ascii="Times New Roman"/>
          <w:color w:val="000000"/>
          <w:sz w:val="24"/>
        </w:rPr>
        <w:t xml:space="preserve">In the context of substance use, some people use the term </w:t>
      </w:r>
      <w:r>
        <w:rPr>
          <w:rFonts w:ascii="Times New Roman"/>
          <w:i/>
          <w:color w:val="000000"/>
          <w:sz w:val="24"/>
        </w:rPr>
        <w:t xml:space="preserve">addiction </w:t>
      </w:r>
      <w:r>
        <w:rPr>
          <w:rFonts w:ascii="Times New Roman"/>
          <w:color w:val="000000"/>
          <w:sz w:val="24"/>
        </w:rPr>
        <w:t>only to those cases where a person's daily life is completely overtaken by substance use.</w:t>
      </w:r>
    </w:p>
    <w:p w14:paraId="52CC859C" w14:textId="77777777" w:rsidR="004824DF" w:rsidRDefault="00000000">
      <w:pPr>
        <w:keepNext/>
        <w:keepLines/>
        <w:numPr>
          <w:ilvl w:val="0"/>
          <w:numId w:val="3"/>
        </w:numPr>
        <w:spacing w:after="0"/>
      </w:pPr>
      <w:r>
        <w:rPr>
          <w:rFonts w:ascii="Times New Roman"/>
          <w:sz w:val="24"/>
        </w:rPr>
        <w:t>true</w:t>
      </w:r>
    </w:p>
    <w:p w14:paraId="0B2E9A0D" w14:textId="77777777" w:rsidR="004824DF" w:rsidRDefault="00000000">
      <w:pPr>
        <w:keepNext/>
        <w:keepLines/>
        <w:numPr>
          <w:ilvl w:val="0"/>
          <w:numId w:val="3"/>
        </w:numPr>
        <w:spacing w:after="0"/>
      </w:pPr>
      <w:r>
        <w:rPr>
          <w:rFonts w:ascii="Times New Roman"/>
          <w:sz w:val="24"/>
        </w:rPr>
        <w:t>false</w:t>
      </w:r>
    </w:p>
    <w:p w14:paraId="15D8992D" w14:textId="77777777" w:rsidR="004824DF" w:rsidRDefault="00000000">
      <w:pPr>
        <w:keepLines/>
        <w:spacing w:after="0"/>
      </w:pPr>
      <w:r>
        <w:rPr>
          <w:rFonts w:ascii="Times New Roman"/>
          <w:sz w:val="24"/>
        </w:rPr>
        <w:br/>
      </w:r>
    </w:p>
    <w:p w14:paraId="31790C85" w14:textId="77777777" w:rsidR="004824DF" w:rsidRDefault="00000000">
      <w:pPr>
        <w:keepNext/>
        <w:keepLines/>
        <w:numPr>
          <w:ilvl w:val="0"/>
          <w:numId w:val="1"/>
        </w:numPr>
        <w:spacing w:after="0"/>
      </w:pPr>
      <w:r>
        <w:rPr>
          <w:rFonts w:ascii="Times New Roman"/>
          <w:sz w:val="24"/>
        </w:rPr>
        <w:t>According to the text, the word "addiction" is a controversial term that has different meanings for different people.</w:t>
      </w:r>
    </w:p>
    <w:p w14:paraId="0BE21480" w14:textId="77777777" w:rsidR="004824DF" w:rsidRDefault="00000000">
      <w:pPr>
        <w:keepNext/>
        <w:keepLines/>
        <w:numPr>
          <w:ilvl w:val="0"/>
          <w:numId w:val="3"/>
        </w:numPr>
        <w:spacing w:after="0"/>
      </w:pPr>
      <w:r>
        <w:rPr>
          <w:rFonts w:ascii="Times New Roman"/>
          <w:sz w:val="24"/>
        </w:rPr>
        <w:t>true</w:t>
      </w:r>
    </w:p>
    <w:p w14:paraId="7B391F3B" w14:textId="77777777" w:rsidR="004824DF" w:rsidRDefault="00000000">
      <w:pPr>
        <w:keepNext/>
        <w:keepLines/>
        <w:numPr>
          <w:ilvl w:val="0"/>
          <w:numId w:val="3"/>
        </w:numPr>
        <w:spacing w:after="0"/>
      </w:pPr>
      <w:r>
        <w:rPr>
          <w:rFonts w:ascii="Times New Roman"/>
          <w:sz w:val="24"/>
        </w:rPr>
        <w:t>false</w:t>
      </w:r>
    </w:p>
    <w:p w14:paraId="59700521" w14:textId="77777777" w:rsidR="004824DF" w:rsidRDefault="00000000">
      <w:pPr>
        <w:keepLines/>
        <w:spacing w:after="0"/>
      </w:pPr>
      <w:r>
        <w:rPr>
          <w:rFonts w:ascii="Times New Roman"/>
          <w:sz w:val="24"/>
        </w:rPr>
        <w:br/>
      </w:r>
    </w:p>
    <w:p w14:paraId="3981B601" w14:textId="77777777" w:rsidR="004824DF" w:rsidRDefault="00000000">
      <w:pPr>
        <w:keepNext/>
        <w:keepLines/>
        <w:numPr>
          <w:ilvl w:val="0"/>
          <w:numId w:val="1"/>
        </w:numPr>
        <w:spacing w:after="0"/>
      </w:pPr>
      <w:r>
        <w:rPr>
          <w:rFonts w:ascii="Times New Roman"/>
          <w:sz w:val="24"/>
        </w:rPr>
        <w:t>A correlate is a variable that is statistically related to another variable.</w:t>
      </w:r>
    </w:p>
    <w:p w14:paraId="4030173C" w14:textId="77777777" w:rsidR="004824DF" w:rsidRDefault="00000000">
      <w:pPr>
        <w:keepNext/>
        <w:keepLines/>
        <w:numPr>
          <w:ilvl w:val="0"/>
          <w:numId w:val="3"/>
        </w:numPr>
        <w:spacing w:after="0"/>
      </w:pPr>
      <w:r>
        <w:rPr>
          <w:rFonts w:ascii="Times New Roman"/>
          <w:sz w:val="24"/>
        </w:rPr>
        <w:t>true</w:t>
      </w:r>
    </w:p>
    <w:p w14:paraId="0FF82E98" w14:textId="77777777" w:rsidR="004824DF" w:rsidRDefault="00000000">
      <w:pPr>
        <w:keepNext/>
        <w:keepLines/>
        <w:numPr>
          <w:ilvl w:val="0"/>
          <w:numId w:val="3"/>
        </w:numPr>
        <w:spacing w:after="0"/>
      </w:pPr>
      <w:r>
        <w:rPr>
          <w:rFonts w:ascii="Times New Roman"/>
          <w:sz w:val="24"/>
        </w:rPr>
        <w:t>false</w:t>
      </w:r>
    </w:p>
    <w:p w14:paraId="3F202FDF" w14:textId="77777777" w:rsidR="004824DF" w:rsidRDefault="00000000">
      <w:pPr>
        <w:keepLines/>
        <w:spacing w:after="0"/>
      </w:pPr>
      <w:r>
        <w:rPr>
          <w:rFonts w:ascii="Times New Roman"/>
          <w:sz w:val="24"/>
        </w:rPr>
        <w:br/>
      </w:r>
    </w:p>
    <w:p w14:paraId="50D94FC2" w14:textId="77777777" w:rsidR="004824DF" w:rsidRDefault="00000000">
      <w:pPr>
        <w:keepNext/>
        <w:keepLines/>
        <w:numPr>
          <w:ilvl w:val="0"/>
          <w:numId w:val="1"/>
        </w:numPr>
        <w:spacing w:after="0"/>
      </w:pPr>
      <w:r>
        <w:rPr>
          <w:rFonts w:ascii="Times New Roman"/>
          <w:sz w:val="24"/>
        </w:rPr>
        <w:t>Willingness to fight with peers seems to be an important protective factor against substance use.</w:t>
      </w:r>
    </w:p>
    <w:p w14:paraId="3BD5A5D6" w14:textId="77777777" w:rsidR="004824DF" w:rsidRDefault="00000000">
      <w:pPr>
        <w:keepNext/>
        <w:keepLines/>
        <w:numPr>
          <w:ilvl w:val="0"/>
          <w:numId w:val="3"/>
        </w:numPr>
        <w:spacing w:after="0"/>
      </w:pPr>
      <w:r>
        <w:rPr>
          <w:rFonts w:ascii="Times New Roman"/>
          <w:sz w:val="24"/>
        </w:rPr>
        <w:t>true</w:t>
      </w:r>
    </w:p>
    <w:p w14:paraId="0E47CCDA" w14:textId="77777777" w:rsidR="004824DF" w:rsidRDefault="00000000">
      <w:pPr>
        <w:keepNext/>
        <w:keepLines/>
        <w:numPr>
          <w:ilvl w:val="0"/>
          <w:numId w:val="3"/>
        </w:numPr>
        <w:spacing w:after="0"/>
      </w:pPr>
      <w:r>
        <w:rPr>
          <w:rFonts w:ascii="Times New Roman"/>
          <w:sz w:val="24"/>
        </w:rPr>
        <w:t>false</w:t>
      </w:r>
    </w:p>
    <w:p w14:paraId="738A6CF5" w14:textId="77777777" w:rsidR="004824DF" w:rsidRDefault="00000000">
      <w:pPr>
        <w:keepLines/>
        <w:spacing w:after="0"/>
      </w:pPr>
      <w:r>
        <w:rPr>
          <w:rFonts w:ascii="Times New Roman"/>
          <w:sz w:val="24"/>
        </w:rPr>
        <w:br/>
      </w:r>
    </w:p>
    <w:p w14:paraId="2082E1D3" w14:textId="77777777" w:rsidR="004824DF" w:rsidRDefault="00000000">
      <w:pPr>
        <w:keepNext/>
        <w:keepLines/>
        <w:numPr>
          <w:ilvl w:val="0"/>
          <w:numId w:val="1"/>
        </w:numPr>
        <w:spacing w:after="0"/>
      </w:pPr>
      <w:r>
        <w:rPr>
          <w:rFonts w:ascii="Times New Roman"/>
          <w:sz w:val="24"/>
        </w:rPr>
        <w:t>The Monitoring the Future study, conducted by the University of Michigan, allows one to see changes over time in the rates of drug use.</w:t>
      </w:r>
    </w:p>
    <w:p w14:paraId="581E2801" w14:textId="77777777" w:rsidR="004824DF" w:rsidRDefault="00000000">
      <w:pPr>
        <w:keepNext/>
        <w:keepLines/>
        <w:numPr>
          <w:ilvl w:val="0"/>
          <w:numId w:val="3"/>
        </w:numPr>
        <w:spacing w:after="0"/>
      </w:pPr>
      <w:r>
        <w:rPr>
          <w:rFonts w:ascii="Times New Roman"/>
          <w:sz w:val="24"/>
        </w:rPr>
        <w:t>true</w:t>
      </w:r>
    </w:p>
    <w:p w14:paraId="17F18BBA" w14:textId="77777777" w:rsidR="004824DF" w:rsidRDefault="00000000">
      <w:pPr>
        <w:keepNext/>
        <w:keepLines/>
        <w:numPr>
          <w:ilvl w:val="0"/>
          <w:numId w:val="3"/>
        </w:numPr>
        <w:spacing w:after="0"/>
      </w:pPr>
      <w:r>
        <w:rPr>
          <w:rFonts w:ascii="Times New Roman"/>
          <w:sz w:val="24"/>
        </w:rPr>
        <w:t>false</w:t>
      </w:r>
    </w:p>
    <w:p w14:paraId="288A1E7C" w14:textId="77777777" w:rsidR="004824DF" w:rsidRDefault="00000000">
      <w:pPr>
        <w:keepLines/>
        <w:spacing w:after="0"/>
      </w:pPr>
      <w:r>
        <w:rPr>
          <w:rFonts w:ascii="Times New Roman"/>
          <w:sz w:val="24"/>
        </w:rPr>
        <w:br/>
      </w:r>
    </w:p>
    <w:p w14:paraId="55C05290" w14:textId="77777777" w:rsidR="004824DF" w:rsidRDefault="00000000">
      <w:pPr>
        <w:keepNext/>
        <w:keepLines/>
        <w:numPr>
          <w:ilvl w:val="0"/>
          <w:numId w:val="1"/>
        </w:numPr>
        <w:spacing w:after="0"/>
      </w:pPr>
      <w:r>
        <w:rPr>
          <w:rFonts w:ascii="Times New Roman"/>
          <w:sz w:val="24"/>
        </w:rPr>
        <w:lastRenderedPageBreak/>
        <w:t>Explain the differences between the definitions of drug misuse and deviant drug use.</w:t>
      </w:r>
    </w:p>
    <w:p w14:paraId="4E2C3E25" w14:textId="77777777" w:rsidR="004824DF" w:rsidRDefault="00000000">
      <w:pPr>
        <w:keepNext/>
        <w:keepLines/>
        <w:spacing w:after="0"/>
      </w:pPr>
      <w:r>
        <w:rPr>
          <w:rFonts w:ascii="Times New Roman"/>
          <w:sz w:val="24"/>
        </w:rPr>
        <w:br/>
      </w:r>
      <w:r>
        <w:rPr>
          <w:rFonts w:ascii="Times New Roman"/>
          <w:sz w:val="24"/>
        </w:rPr>
        <w:br/>
      </w:r>
      <w:r>
        <w:rPr>
          <w:rFonts w:ascii="Times New Roman"/>
          <w:sz w:val="24"/>
        </w:rPr>
        <w:br/>
      </w:r>
    </w:p>
    <w:p w14:paraId="1258F77F" w14:textId="77777777" w:rsidR="004824DF" w:rsidRDefault="00000000">
      <w:pPr>
        <w:keepLines/>
        <w:spacing w:after="0"/>
      </w:pPr>
      <w:r>
        <w:rPr>
          <w:rFonts w:ascii="Times New Roman"/>
          <w:sz w:val="24"/>
        </w:rPr>
        <w:br/>
      </w:r>
    </w:p>
    <w:p w14:paraId="7A1B85BF" w14:textId="77777777" w:rsidR="004824DF" w:rsidRDefault="00000000">
      <w:pPr>
        <w:keepNext/>
        <w:keepLines/>
        <w:numPr>
          <w:ilvl w:val="0"/>
          <w:numId w:val="1"/>
        </w:numPr>
        <w:spacing w:after="0"/>
      </w:pPr>
      <w:r>
        <w:rPr>
          <w:rFonts w:ascii="Times New Roman"/>
          <w:sz w:val="24"/>
        </w:rPr>
        <w:t>Discuss two significant developments that have changed the way society views drugs.</w:t>
      </w:r>
    </w:p>
    <w:p w14:paraId="0CE6DC96" w14:textId="77777777" w:rsidR="004824DF" w:rsidRDefault="00000000">
      <w:pPr>
        <w:keepNext/>
        <w:keepLines/>
        <w:spacing w:after="0"/>
      </w:pPr>
      <w:r>
        <w:rPr>
          <w:rFonts w:ascii="Times New Roman"/>
          <w:sz w:val="24"/>
        </w:rPr>
        <w:br/>
      </w:r>
      <w:r>
        <w:rPr>
          <w:rFonts w:ascii="Times New Roman"/>
          <w:sz w:val="24"/>
        </w:rPr>
        <w:br/>
      </w:r>
      <w:r>
        <w:rPr>
          <w:rFonts w:ascii="Times New Roman"/>
          <w:sz w:val="24"/>
        </w:rPr>
        <w:br/>
      </w:r>
    </w:p>
    <w:p w14:paraId="0FA92510" w14:textId="77777777" w:rsidR="004824DF" w:rsidRDefault="00000000">
      <w:pPr>
        <w:keepLines/>
        <w:spacing w:after="0"/>
      </w:pPr>
      <w:r>
        <w:rPr>
          <w:rFonts w:ascii="Times New Roman"/>
          <w:sz w:val="24"/>
        </w:rPr>
        <w:br/>
      </w:r>
    </w:p>
    <w:p w14:paraId="66FF7DA0" w14:textId="77777777" w:rsidR="004824DF" w:rsidRDefault="00000000">
      <w:pPr>
        <w:keepNext/>
        <w:keepLines/>
        <w:numPr>
          <w:ilvl w:val="0"/>
          <w:numId w:val="1"/>
        </w:numPr>
        <w:spacing w:after="0"/>
      </w:pPr>
      <w:r>
        <w:rPr>
          <w:rFonts w:ascii="Times New Roman"/>
          <w:sz w:val="24"/>
        </w:rPr>
        <w:t>Discuss the role of genetics in drug use.</w:t>
      </w:r>
    </w:p>
    <w:p w14:paraId="72834068" w14:textId="77777777" w:rsidR="004824DF" w:rsidRDefault="00000000">
      <w:pPr>
        <w:keepNext/>
        <w:keepLines/>
        <w:spacing w:after="0"/>
      </w:pPr>
      <w:r>
        <w:rPr>
          <w:rFonts w:ascii="Times New Roman"/>
          <w:sz w:val="24"/>
        </w:rPr>
        <w:br/>
      </w:r>
      <w:r>
        <w:rPr>
          <w:rFonts w:ascii="Times New Roman"/>
          <w:sz w:val="24"/>
        </w:rPr>
        <w:br/>
      </w:r>
      <w:r>
        <w:rPr>
          <w:rFonts w:ascii="Times New Roman"/>
          <w:sz w:val="24"/>
        </w:rPr>
        <w:br/>
      </w:r>
    </w:p>
    <w:p w14:paraId="304ADB74" w14:textId="77777777" w:rsidR="004824DF" w:rsidRDefault="00000000">
      <w:pPr>
        <w:keepLines/>
        <w:spacing w:after="0"/>
      </w:pPr>
      <w:r>
        <w:rPr>
          <w:rFonts w:ascii="Times New Roman"/>
          <w:sz w:val="24"/>
        </w:rPr>
        <w:br/>
      </w:r>
    </w:p>
    <w:p w14:paraId="42D1CCC7" w14:textId="77777777" w:rsidR="004824DF" w:rsidRDefault="00000000">
      <w:pPr>
        <w:keepNext/>
        <w:keepLines/>
        <w:numPr>
          <w:ilvl w:val="0"/>
          <w:numId w:val="1"/>
        </w:numPr>
        <w:spacing w:after="0"/>
      </w:pPr>
      <w:r>
        <w:rPr>
          <w:rFonts w:ascii="Times New Roman"/>
          <w:sz w:val="24"/>
        </w:rPr>
        <w:t>In terms of substance use, what is meant by risk factors and protective factors? Provide at least two important examples of each.</w:t>
      </w:r>
    </w:p>
    <w:p w14:paraId="05A9CDC1" w14:textId="77777777" w:rsidR="004824DF" w:rsidRDefault="00000000">
      <w:pPr>
        <w:keepNext/>
        <w:keepLines/>
        <w:spacing w:after="0"/>
      </w:pPr>
      <w:r>
        <w:rPr>
          <w:rFonts w:ascii="Times New Roman"/>
          <w:sz w:val="24"/>
        </w:rPr>
        <w:br/>
      </w:r>
      <w:r>
        <w:rPr>
          <w:rFonts w:ascii="Times New Roman"/>
          <w:sz w:val="24"/>
        </w:rPr>
        <w:br/>
      </w:r>
      <w:r>
        <w:rPr>
          <w:rFonts w:ascii="Times New Roman"/>
          <w:sz w:val="24"/>
        </w:rPr>
        <w:br/>
      </w:r>
    </w:p>
    <w:p w14:paraId="5E472853" w14:textId="77777777" w:rsidR="004824DF" w:rsidRDefault="00000000">
      <w:pPr>
        <w:keepLines/>
        <w:spacing w:after="0"/>
      </w:pPr>
      <w:r>
        <w:rPr>
          <w:rFonts w:ascii="Times New Roman"/>
          <w:sz w:val="24"/>
        </w:rPr>
        <w:br/>
      </w:r>
    </w:p>
    <w:p w14:paraId="6AE2CF5E" w14:textId="77777777" w:rsidR="004824DF" w:rsidRDefault="00000000">
      <w:pPr>
        <w:keepNext/>
        <w:keepLines/>
        <w:numPr>
          <w:ilvl w:val="0"/>
          <w:numId w:val="1"/>
        </w:numPr>
        <w:spacing w:after="0"/>
      </w:pPr>
      <w:r>
        <w:rPr>
          <w:rFonts w:ascii="Times New Roman"/>
          <w:sz w:val="24"/>
        </w:rPr>
        <w:t>Discuss how personality variables relate to substance use.</w:t>
      </w:r>
    </w:p>
    <w:p w14:paraId="1A3A3379" w14:textId="77777777" w:rsidR="004824DF" w:rsidRDefault="00000000">
      <w:pPr>
        <w:keepNext/>
        <w:keepLines/>
        <w:spacing w:after="0"/>
      </w:pPr>
      <w:r>
        <w:rPr>
          <w:rFonts w:ascii="Times New Roman"/>
          <w:sz w:val="24"/>
        </w:rPr>
        <w:br/>
      </w:r>
      <w:r>
        <w:rPr>
          <w:rFonts w:ascii="Times New Roman"/>
          <w:sz w:val="24"/>
        </w:rPr>
        <w:br/>
      </w:r>
      <w:r>
        <w:rPr>
          <w:rFonts w:ascii="Times New Roman"/>
          <w:sz w:val="24"/>
        </w:rPr>
        <w:br/>
      </w:r>
    </w:p>
    <w:p w14:paraId="45D57935" w14:textId="77777777" w:rsidR="004824DF" w:rsidRDefault="00000000">
      <w:pPr>
        <w:keepLines/>
        <w:spacing w:after="0"/>
      </w:pPr>
      <w:r>
        <w:rPr>
          <w:rFonts w:ascii="Times New Roman"/>
          <w:sz w:val="24"/>
        </w:rPr>
        <w:br/>
      </w:r>
    </w:p>
    <w:p w14:paraId="2997AE56" w14:textId="77777777" w:rsidR="004824DF" w:rsidRDefault="00000000">
      <w:pPr>
        <w:keepNext/>
        <w:keepLines/>
        <w:numPr>
          <w:ilvl w:val="0"/>
          <w:numId w:val="1"/>
        </w:numPr>
        <w:spacing w:after="0"/>
      </w:pPr>
      <w:r>
        <w:rPr>
          <w:rFonts w:ascii="Times New Roman"/>
          <w:sz w:val="24"/>
        </w:rPr>
        <w:lastRenderedPageBreak/>
        <w:t>What is meant by gateway substances? What is one example of a gateway substance? What is wrong with assuming that using a gateway substance causes an increased use of other substances?</w:t>
      </w:r>
    </w:p>
    <w:p w14:paraId="3B07E90B" w14:textId="77777777" w:rsidR="004824DF" w:rsidRDefault="00000000">
      <w:pPr>
        <w:keepNext/>
        <w:keepLines/>
        <w:spacing w:after="0"/>
      </w:pPr>
      <w:r>
        <w:rPr>
          <w:rFonts w:ascii="Times New Roman"/>
          <w:sz w:val="24"/>
        </w:rPr>
        <w:br/>
      </w:r>
      <w:r>
        <w:rPr>
          <w:rFonts w:ascii="Times New Roman"/>
          <w:sz w:val="24"/>
        </w:rPr>
        <w:br/>
      </w:r>
      <w:r>
        <w:rPr>
          <w:rFonts w:ascii="Times New Roman"/>
          <w:sz w:val="24"/>
        </w:rPr>
        <w:br/>
      </w:r>
    </w:p>
    <w:p w14:paraId="39840FA2" w14:textId="77777777" w:rsidR="004824DF" w:rsidRDefault="00000000">
      <w:pPr>
        <w:keepLines/>
        <w:spacing w:after="0"/>
      </w:pPr>
      <w:r>
        <w:rPr>
          <w:rFonts w:ascii="Times New Roman"/>
          <w:sz w:val="24"/>
        </w:rPr>
        <w:br/>
      </w:r>
    </w:p>
    <w:p w14:paraId="1A587C04" w14:textId="77777777" w:rsidR="004824DF"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14:paraId="4F9A67D7" w14:textId="77777777" w:rsidR="004824DF" w:rsidRDefault="00000000">
      <w:pPr>
        <w:keepLines/>
        <w:numPr>
          <w:ilvl w:val="5"/>
          <w:numId w:val="3"/>
        </w:numPr>
        <w:spacing w:after="0"/>
      </w:pPr>
      <w:r>
        <w:rPr>
          <w:rFonts w:ascii="Times New Roman"/>
          <w:sz w:val="24"/>
        </w:rPr>
        <w:t>C</w:t>
      </w:r>
    </w:p>
    <w:p w14:paraId="718E7A65" w14:textId="77777777" w:rsidR="004824DF" w:rsidRDefault="00000000">
      <w:pPr>
        <w:keepLines/>
        <w:numPr>
          <w:ilvl w:val="5"/>
          <w:numId w:val="3"/>
        </w:numPr>
        <w:spacing w:after="0"/>
      </w:pPr>
      <w:r>
        <w:rPr>
          <w:rFonts w:ascii="Times New Roman"/>
          <w:sz w:val="24"/>
        </w:rPr>
        <w:t>A</w:t>
      </w:r>
    </w:p>
    <w:p w14:paraId="01FA65FD" w14:textId="77777777" w:rsidR="004824DF" w:rsidRDefault="00000000">
      <w:pPr>
        <w:keepLines/>
        <w:numPr>
          <w:ilvl w:val="5"/>
          <w:numId w:val="3"/>
        </w:numPr>
        <w:spacing w:after="0"/>
      </w:pPr>
      <w:r>
        <w:rPr>
          <w:rFonts w:ascii="Times New Roman"/>
          <w:sz w:val="24"/>
        </w:rPr>
        <w:t>A</w:t>
      </w:r>
    </w:p>
    <w:p w14:paraId="7E274098" w14:textId="77777777" w:rsidR="004824DF" w:rsidRDefault="00000000">
      <w:pPr>
        <w:keepLines/>
        <w:numPr>
          <w:ilvl w:val="5"/>
          <w:numId w:val="3"/>
        </w:numPr>
        <w:spacing w:after="0"/>
      </w:pPr>
      <w:r>
        <w:rPr>
          <w:rFonts w:ascii="Times New Roman"/>
          <w:sz w:val="24"/>
        </w:rPr>
        <w:t>D</w:t>
      </w:r>
    </w:p>
    <w:p w14:paraId="42E6156F" w14:textId="77777777" w:rsidR="004824DF" w:rsidRDefault="00000000">
      <w:pPr>
        <w:keepLines/>
        <w:numPr>
          <w:ilvl w:val="5"/>
          <w:numId w:val="3"/>
        </w:numPr>
        <w:spacing w:after="0"/>
      </w:pPr>
      <w:r>
        <w:rPr>
          <w:rFonts w:ascii="Times New Roman"/>
          <w:sz w:val="24"/>
        </w:rPr>
        <w:t>C</w:t>
      </w:r>
    </w:p>
    <w:p w14:paraId="0FD12ACE" w14:textId="77777777" w:rsidR="004824DF" w:rsidRDefault="00000000">
      <w:pPr>
        <w:keepLines/>
        <w:numPr>
          <w:ilvl w:val="5"/>
          <w:numId w:val="3"/>
        </w:numPr>
        <w:spacing w:after="0"/>
      </w:pPr>
      <w:r>
        <w:rPr>
          <w:rFonts w:ascii="Times New Roman"/>
          <w:sz w:val="24"/>
        </w:rPr>
        <w:t>A</w:t>
      </w:r>
    </w:p>
    <w:p w14:paraId="6663CE64" w14:textId="77777777" w:rsidR="004824DF" w:rsidRDefault="00000000">
      <w:pPr>
        <w:keepLines/>
        <w:numPr>
          <w:ilvl w:val="5"/>
          <w:numId w:val="3"/>
        </w:numPr>
        <w:spacing w:after="0"/>
      </w:pPr>
      <w:r>
        <w:rPr>
          <w:rFonts w:ascii="Times New Roman"/>
          <w:sz w:val="24"/>
        </w:rPr>
        <w:t>A</w:t>
      </w:r>
    </w:p>
    <w:p w14:paraId="1DF1BCF4" w14:textId="77777777" w:rsidR="004824DF" w:rsidRDefault="00000000">
      <w:pPr>
        <w:keepLines/>
        <w:numPr>
          <w:ilvl w:val="5"/>
          <w:numId w:val="3"/>
        </w:numPr>
        <w:spacing w:after="0"/>
      </w:pPr>
      <w:r>
        <w:rPr>
          <w:rFonts w:ascii="Times New Roman"/>
          <w:sz w:val="24"/>
        </w:rPr>
        <w:t>D</w:t>
      </w:r>
    </w:p>
    <w:p w14:paraId="5DEAA253" w14:textId="77777777" w:rsidR="004824DF" w:rsidRDefault="00000000">
      <w:pPr>
        <w:keepLines/>
        <w:numPr>
          <w:ilvl w:val="5"/>
          <w:numId w:val="3"/>
        </w:numPr>
        <w:spacing w:after="0"/>
      </w:pPr>
      <w:r>
        <w:rPr>
          <w:rFonts w:ascii="Times New Roman"/>
          <w:sz w:val="24"/>
        </w:rPr>
        <w:t>C</w:t>
      </w:r>
    </w:p>
    <w:p w14:paraId="0D622126" w14:textId="77777777" w:rsidR="004824DF" w:rsidRDefault="00000000">
      <w:pPr>
        <w:keepLines/>
        <w:numPr>
          <w:ilvl w:val="5"/>
          <w:numId w:val="3"/>
        </w:numPr>
        <w:spacing w:after="0"/>
      </w:pPr>
      <w:r>
        <w:rPr>
          <w:rFonts w:ascii="Times New Roman"/>
          <w:sz w:val="24"/>
        </w:rPr>
        <w:t>D</w:t>
      </w:r>
    </w:p>
    <w:p w14:paraId="089E5DDD" w14:textId="77777777" w:rsidR="004824DF" w:rsidRDefault="00000000">
      <w:pPr>
        <w:keepLines/>
        <w:numPr>
          <w:ilvl w:val="5"/>
          <w:numId w:val="3"/>
        </w:numPr>
        <w:spacing w:after="0"/>
      </w:pPr>
      <w:r>
        <w:rPr>
          <w:rFonts w:ascii="Times New Roman"/>
          <w:sz w:val="24"/>
        </w:rPr>
        <w:t>C</w:t>
      </w:r>
    </w:p>
    <w:p w14:paraId="3E839D75" w14:textId="77777777" w:rsidR="004824DF" w:rsidRDefault="00000000">
      <w:pPr>
        <w:keepLines/>
        <w:numPr>
          <w:ilvl w:val="5"/>
          <w:numId w:val="3"/>
        </w:numPr>
        <w:spacing w:after="0"/>
      </w:pPr>
      <w:r>
        <w:rPr>
          <w:rFonts w:ascii="Times New Roman"/>
          <w:sz w:val="24"/>
        </w:rPr>
        <w:t>B</w:t>
      </w:r>
    </w:p>
    <w:p w14:paraId="5A3C77DB" w14:textId="77777777" w:rsidR="004824DF" w:rsidRDefault="00000000">
      <w:pPr>
        <w:keepLines/>
        <w:numPr>
          <w:ilvl w:val="5"/>
          <w:numId w:val="3"/>
        </w:numPr>
        <w:spacing w:after="0"/>
      </w:pPr>
      <w:r>
        <w:rPr>
          <w:rFonts w:ascii="Times New Roman"/>
          <w:sz w:val="24"/>
        </w:rPr>
        <w:t>B</w:t>
      </w:r>
    </w:p>
    <w:p w14:paraId="5CCEEB0B" w14:textId="77777777" w:rsidR="004824DF" w:rsidRDefault="00000000">
      <w:pPr>
        <w:keepLines/>
        <w:numPr>
          <w:ilvl w:val="5"/>
          <w:numId w:val="3"/>
        </w:numPr>
        <w:spacing w:after="0"/>
      </w:pPr>
      <w:r>
        <w:rPr>
          <w:rFonts w:ascii="Times New Roman"/>
          <w:sz w:val="24"/>
        </w:rPr>
        <w:t>A</w:t>
      </w:r>
    </w:p>
    <w:p w14:paraId="091BE0B6" w14:textId="77777777" w:rsidR="004824DF" w:rsidRDefault="00000000">
      <w:pPr>
        <w:keepLines/>
        <w:numPr>
          <w:ilvl w:val="5"/>
          <w:numId w:val="3"/>
        </w:numPr>
        <w:spacing w:after="0"/>
      </w:pPr>
      <w:r>
        <w:rPr>
          <w:rFonts w:ascii="Times New Roman"/>
          <w:sz w:val="24"/>
        </w:rPr>
        <w:t>C</w:t>
      </w:r>
    </w:p>
    <w:p w14:paraId="0D88662F" w14:textId="77777777" w:rsidR="004824DF" w:rsidRDefault="00000000">
      <w:pPr>
        <w:keepLines/>
        <w:numPr>
          <w:ilvl w:val="5"/>
          <w:numId w:val="3"/>
        </w:numPr>
        <w:spacing w:after="0"/>
      </w:pPr>
      <w:r>
        <w:rPr>
          <w:rFonts w:ascii="Times New Roman"/>
          <w:sz w:val="24"/>
        </w:rPr>
        <w:t>D</w:t>
      </w:r>
    </w:p>
    <w:p w14:paraId="44C4D82A" w14:textId="77777777" w:rsidR="004824DF" w:rsidRDefault="00000000">
      <w:pPr>
        <w:keepLines/>
        <w:numPr>
          <w:ilvl w:val="5"/>
          <w:numId w:val="3"/>
        </w:numPr>
        <w:spacing w:after="0"/>
      </w:pPr>
      <w:r>
        <w:rPr>
          <w:rFonts w:ascii="Times New Roman"/>
          <w:sz w:val="24"/>
        </w:rPr>
        <w:t>A</w:t>
      </w:r>
    </w:p>
    <w:p w14:paraId="4EA59AD9" w14:textId="77777777" w:rsidR="004824DF" w:rsidRDefault="00000000">
      <w:pPr>
        <w:keepLines/>
        <w:numPr>
          <w:ilvl w:val="5"/>
          <w:numId w:val="3"/>
        </w:numPr>
        <w:spacing w:after="0"/>
      </w:pPr>
      <w:r>
        <w:rPr>
          <w:rFonts w:ascii="Times New Roman"/>
          <w:sz w:val="24"/>
        </w:rPr>
        <w:t>D</w:t>
      </w:r>
    </w:p>
    <w:p w14:paraId="42325DA2" w14:textId="77777777" w:rsidR="004824DF" w:rsidRDefault="00000000">
      <w:pPr>
        <w:keepLines/>
        <w:numPr>
          <w:ilvl w:val="5"/>
          <w:numId w:val="3"/>
        </w:numPr>
        <w:spacing w:after="0"/>
      </w:pPr>
      <w:r>
        <w:rPr>
          <w:rFonts w:ascii="Times New Roman"/>
          <w:sz w:val="24"/>
        </w:rPr>
        <w:t>C</w:t>
      </w:r>
    </w:p>
    <w:p w14:paraId="213EF1C9" w14:textId="77777777" w:rsidR="004824DF" w:rsidRDefault="00000000">
      <w:pPr>
        <w:keepLines/>
        <w:numPr>
          <w:ilvl w:val="5"/>
          <w:numId w:val="3"/>
        </w:numPr>
        <w:spacing w:after="0"/>
      </w:pPr>
      <w:r>
        <w:rPr>
          <w:rFonts w:ascii="Times New Roman"/>
          <w:sz w:val="24"/>
        </w:rPr>
        <w:t>A</w:t>
      </w:r>
    </w:p>
    <w:p w14:paraId="06CE6F02" w14:textId="77777777" w:rsidR="004824DF" w:rsidRDefault="00000000">
      <w:pPr>
        <w:keepLines/>
        <w:numPr>
          <w:ilvl w:val="5"/>
          <w:numId w:val="3"/>
        </w:numPr>
        <w:spacing w:after="0"/>
      </w:pPr>
      <w:r>
        <w:rPr>
          <w:rFonts w:ascii="Times New Roman"/>
          <w:sz w:val="24"/>
        </w:rPr>
        <w:t>B</w:t>
      </w:r>
    </w:p>
    <w:p w14:paraId="3885620A" w14:textId="77777777" w:rsidR="004824DF" w:rsidRDefault="00000000">
      <w:pPr>
        <w:keepLines/>
        <w:numPr>
          <w:ilvl w:val="5"/>
          <w:numId w:val="3"/>
        </w:numPr>
        <w:spacing w:after="0"/>
      </w:pPr>
      <w:r>
        <w:rPr>
          <w:rFonts w:ascii="Times New Roman"/>
          <w:sz w:val="24"/>
        </w:rPr>
        <w:t>C</w:t>
      </w:r>
    </w:p>
    <w:p w14:paraId="700EE9F4" w14:textId="77777777" w:rsidR="004824DF" w:rsidRDefault="00000000">
      <w:pPr>
        <w:keepLines/>
        <w:numPr>
          <w:ilvl w:val="5"/>
          <w:numId w:val="3"/>
        </w:numPr>
        <w:spacing w:after="0"/>
      </w:pPr>
      <w:r>
        <w:rPr>
          <w:rFonts w:ascii="Times New Roman"/>
          <w:sz w:val="24"/>
        </w:rPr>
        <w:t>A</w:t>
      </w:r>
    </w:p>
    <w:p w14:paraId="07322B0F" w14:textId="77777777" w:rsidR="004824DF" w:rsidRDefault="00000000">
      <w:pPr>
        <w:keepLines/>
        <w:numPr>
          <w:ilvl w:val="5"/>
          <w:numId w:val="3"/>
        </w:numPr>
        <w:spacing w:after="0"/>
      </w:pPr>
      <w:r>
        <w:rPr>
          <w:rFonts w:ascii="Times New Roman"/>
          <w:sz w:val="24"/>
        </w:rPr>
        <w:t>B</w:t>
      </w:r>
    </w:p>
    <w:p w14:paraId="2AAA83D7" w14:textId="77777777" w:rsidR="004824DF" w:rsidRDefault="00000000">
      <w:pPr>
        <w:keepLines/>
        <w:numPr>
          <w:ilvl w:val="5"/>
          <w:numId w:val="3"/>
        </w:numPr>
        <w:spacing w:after="0"/>
      </w:pPr>
      <w:r>
        <w:rPr>
          <w:rFonts w:ascii="Times New Roman"/>
          <w:sz w:val="24"/>
        </w:rPr>
        <w:t>D</w:t>
      </w:r>
    </w:p>
    <w:p w14:paraId="6A909B15" w14:textId="77777777" w:rsidR="004824DF" w:rsidRDefault="00000000">
      <w:pPr>
        <w:keepLines/>
        <w:numPr>
          <w:ilvl w:val="5"/>
          <w:numId w:val="3"/>
        </w:numPr>
        <w:spacing w:after="0"/>
      </w:pPr>
      <w:r>
        <w:rPr>
          <w:rFonts w:ascii="Times New Roman"/>
          <w:sz w:val="24"/>
        </w:rPr>
        <w:t>A</w:t>
      </w:r>
    </w:p>
    <w:p w14:paraId="489A5583" w14:textId="77777777" w:rsidR="004824DF" w:rsidRDefault="00000000">
      <w:pPr>
        <w:keepLines/>
        <w:numPr>
          <w:ilvl w:val="5"/>
          <w:numId w:val="3"/>
        </w:numPr>
        <w:spacing w:after="0"/>
      </w:pPr>
      <w:r>
        <w:rPr>
          <w:rFonts w:ascii="Times New Roman"/>
          <w:sz w:val="24"/>
        </w:rPr>
        <w:t>D</w:t>
      </w:r>
    </w:p>
    <w:p w14:paraId="63CF571B" w14:textId="77777777" w:rsidR="004824DF" w:rsidRDefault="00000000">
      <w:pPr>
        <w:keepLines/>
        <w:numPr>
          <w:ilvl w:val="5"/>
          <w:numId w:val="3"/>
        </w:numPr>
        <w:spacing w:after="0"/>
      </w:pPr>
      <w:r>
        <w:rPr>
          <w:rFonts w:ascii="Times New Roman"/>
          <w:sz w:val="24"/>
        </w:rPr>
        <w:t>D</w:t>
      </w:r>
    </w:p>
    <w:p w14:paraId="244DA2D1" w14:textId="77777777" w:rsidR="004824DF" w:rsidRDefault="00000000">
      <w:pPr>
        <w:keepLines/>
        <w:numPr>
          <w:ilvl w:val="5"/>
          <w:numId w:val="3"/>
        </w:numPr>
        <w:spacing w:after="0"/>
      </w:pPr>
      <w:r>
        <w:rPr>
          <w:rFonts w:ascii="Times New Roman"/>
          <w:sz w:val="24"/>
        </w:rPr>
        <w:t>TRUE</w:t>
      </w:r>
    </w:p>
    <w:p w14:paraId="516BF701" w14:textId="77777777" w:rsidR="004824DF" w:rsidRDefault="00000000">
      <w:pPr>
        <w:keepLines/>
        <w:numPr>
          <w:ilvl w:val="5"/>
          <w:numId w:val="3"/>
        </w:numPr>
        <w:spacing w:after="0"/>
      </w:pPr>
      <w:r>
        <w:rPr>
          <w:rFonts w:ascii="Times New Roman"/>
          <w:sz w:val="24"/>
        </w:rPr>
        <w:t>FALSE</w:t>
      </w:r>
    </w:p>
    <w:p w14:paraId="35EFBB5A" w14:textId="77777777" w:rsidR="004824DF" w:rsidRDefault="00000000">
      <w:pPr>
        <w:keepLines/>
        <w:numPr>
          <w:ilvl w:val="5"/>
          <w:numId w:val="3"/>
        </w:numPr>
        <w:spacing w:after="0"/>
      </w:pPr>
      <w:r>
        <w:rPr>
          <w:rFonts w:ascii="Times New Roman"/>
          <w:sz w:val="24"/>
        </w:rPr>
        <w:t>TRUE</w:t>
      </w:r>
    </w:p>
    <w:p w14:paraId="48F34B4E" w14:textId="77777777" w:rsidR="004824DF" w:rsidRDefault="00000000">
      <w:pPr>
        <w:keepLines/>
        <w:numPr>
          <w:ilvl w:val="5"/>
          <w:numId w:val="3"/>
        </w:numPr>
        <w:spacing w:after="0"/>
      </w:pPr>
      <w:r>
        <w:rPr>
          <w:rFonts w:ascii="Times New Roman"/>
          <w:sz w:val="24"/>
        </w:rPr>
        <w:t>TRUE</w:t>
      </w:r>
    </w:p>
    <w:p w14:paraId="389CC07C" w14:textId="77777777" w:rsidR="004824DF" w:rsidRDefault="00000000">
      <w:pPr>
        <w:keepLines/>
        <w:numPr>
          <w:ilvl w:val="5"/>
          <w:numId w:val="3"/>
        </w:numPr>
        <w:spacing w:after="0"/>
      </w:pPr>
      <w:r>
        <w:rPr>
          <w:rFonts w:ascii="Times New Roman"/>
          <w:sz w:val="24"/>
        </w:rPr>
        <w:t>TRUE</w:t>
      </w:r>
    </w:p>
    <w:p w14:paraId="70912405" w14:textId="77777777" w:rsidR="004824DF" w:rsidRDefault="00000000">
      <w:pPr>
        <w:keepLines/>
        <w:numPr>
          <w:ilvl w:val="5"/>
          <w:numId w:val="3"/>
        </w:numPr>
        <w:spacing w:after="0"/>
      </w:pPr>
      <w:r>
        <w:rPr>
          <w:rFonts w:ascii="Times New Roman"/>
          <w:sz w:val="24"/>
        </w:rPr>
        <w:t>FALSE</w:t>
      </w:r>
    </w:p>
    <w:p w14:paraId="0B1FBEE4" w14:textId="77777777" w:rsidR="004824DF" w:rsidRDefault="00000000">
      <w:pPr>
        <w:keepLines/>
        <w:numPr>
          <w:ilvl w:val="5"/>
          <w:numId w:val="3"/>
        </w:numPr>
        <w:spacing w:after="0"/>
      </w:pPr>
      <w:r>
        <w:rPr>
          <w:rFonts w:ascii="Times New Roman"/>
          <w:sz w:val="24"/>
        </w:rPr>
        <w:t>TRUE</w:t>
      </w:r>
    </w:p>
    <w:p w14:paraId="5BEAFA08" w14:textId="77777777" w:rsidR="004824DF" w:rsidRDefault="00000000">
      <w:pPr>
        <w:keepLines/>
        <w:numPr>
          <w:ilvl w:val="5"/>
          <w:numId w:val="3"/>
        </w:numPr>
        <w:spacing w:after="0"/>
      </w:pPr>
      <w:r>
        <w:rPr>
          <w:rFonts w:ascii="Times New Roman"/>
          <w:sz w:val="24"/>
        </w:rPr>
        <w:t>Essay</w:t>
      </w:r>
    </w:p>
    <w:p w14:paraId="6086F080" w14:textId="77777777" w:rsidR="004824DF" w:rsidRDefault="00000000">
      <w:pPr>
        <w:keepNext/>
        <w:keepLines/>
        <w:spacing w:after="0"/>
      </w:pPr>
      <w:r>
        <w:rPr>
          <w:rFonts w:ascii="Times New Roman"/>
          <w:sz w:val="24"/>
        </w:rPr>
        <w:lastRenderedPageBreak/>
        <w:t>Misuse: greater amounts or for other purposes than prescribed; deviant: not common in a social group and leads to corrective action by members of the group. Bonus: appropriate examples of each, showing how these definitions may overlap in specific instances.</w:t>
      </w:r>
    </w:p>
    <w:p w14:paraId="33C55869" w14:textId="77777777" w:rsidR="004824DF" w:rsidRDefault="004824DF">
      <w:pPr>
        <w:keepLines/>
        <w:spacing w:after="0"/>
      </w:pPr>
    </w:p>
    <w:p w14:paraId="34DD7BED" w14:textId="77777777" w:rsidR="004824DF" w:rsidRDefault="00000000">
      <w:pPr>
        <w:keepLines/>
        <w:numPr>
          <w:ilvl w:val="5"/>
          <w:numId w:val="3"/>
        </w:numPr>
        <w:spacing w:after="0"/>
      </w:pPr>
      <w:r>
        <w:rPr>
          <w:rFonts w:ascii="Times New Roman"/>
          <w:sz w:val="24"/>
        </w:rPr>
        <w:t>Essay</w:t>
      </w:r>
    </w:p>
    <w:p w14:paraId="2FE80D63" w14:textId="77777777" w:rsidR="004824DF" w:rsidRDefault="00000000">
      <w:pPr>
        <w:keepNext/>
        <w:keepLines/>
        <w:spacing w:after="0"/>
      </w:pPr>
      <w:r>
        <w:rPr>
          <w:rFonts w:ascii="Times New Roman"/>
          <w:sz w:val="24"/>
        </w:rPr>
        <w:t>One change has been the development of legal pharmaceuticals, which has laid the foundation for the acceptance of medicines for diseases (for example, vaccines) and for reasons other than illness (for example, birth control). A second development has been the "war on drugs," which shifted societal focus to tight legal regulations and restrictions of drugs deemed to be relatively dangerous.</w:t>
      </w:r>
    </w:p>
    <w:p w14:paraId="74566415" w14:textId="77777777" w:rsidR="004824DF" w:rsidRDefault="004824DF">
      <w:pPr>
        <w:keepLines/>
        <w:spacing w:after="0"/>
      </w:pPr>
    </w:p>
    <w:p w14:paraId="314A60A8" w14:textId="77777777" w:rsidR="004824DF" w:rsidRDefault="00000000">
      <w:pPr>
        <w:keepLines/>
        <w:numPr>
          <w:ilvl w:val="5"/>
          <w:numId w:val="3"/>
        </w:numPr>
        <w:spacing w:after="0"/>
      </w:pPr>
      <w:r>
        <w:rPr>
          <w:rFonts w:ascii="Times New Roman"/>
          <w:sz w:val="24"/>
        </w:rPr>
        <w:t>Essay</w:t>
      </w:r>
    </w:p>
    <w:p w14:paraId="0D6ADD95" w14:textId="77777777" w:rsidR="004824DF" w:rsidRDefault="00000000">
      <w:pPr>
        <w:keepNext/>
        <w:keepLines/>
        <w:spacing w:after="0"/>
      </w:pPr>
      <w:r>
        <w:rPr>
          <w:rFonts w:ascii="Times New Roman"/>
          <w:sz w:val="24"/>
        </w:rPr>
        <w:t>Interest in studying the genetic influences on drug use is increasing. Genetic factors seem to play a small role in whether or not someone tries a drug. These factors seem to be more important in determining whether drug use develops into a serious problem. There is limited data to support this speculation.</w:t>
      </w:r>
    </w:p>
    <w:p w14:paraId="57C35AB8" w14:textId="77777777" w:rsidR="004824DF" w:rsidRDefault="004824DF">
      <w:pPr>
        <w:keepLines/>
        <w:spacing w:after="0"/>
      </w:pPr>
    </w:p>
    <w:p w14:paraId="7C7C2A85" w14:textId="77777777" w:rsidR="004824DF" w:rsidRDefault="00000000">
      <w:pPr>
        <w:keepLines/>
        <w:numPr>
          <w:ilvl w:val="5"/>
          <w:numId w:val="3"/>
        </w:numPr>
        <w:spacing w:after="0"/>
      </w:pPr>
      <w:r>
        <w:rPr>
          <w:rFonts w:ascii="Times New Roman"/>
          <w:sz w:val="24"/>
        </w:rPr>
        <w:t>Essay</w:t>
      </w:r>
    </w:p>
    <w:p w14:paraId="42781CD0" w14:textId="77777777" w:rsidR="004824DF" w:rsidRDefault="00000000">
      <w:pPr>
        <w:keepNext/>
        <w:keepLines/>
        <w:spacing w:after="0"/>
      </w:pPr>
      <w:r>
        <w:rPr>
          <w:rFonts w:ascii="Times New Roman"/>
          <w:sz w:val="24"/>
        </w:rPr>
        <w:t>Risk factors and protective factors are the attitudes or social factors that correlate with either increased (risk) or decreased (protective) use of substances. Examples of risk factors include having friends who use drugs, engaging in antisocial activities frequently, believing that substance abuse is prevalent at school, knowing adults who use drugs, and viewing marijuana use positively. Examples of protective factors are believing that substance abuse at school is punished strongly, having parents who provide social support, having school commitments, giving importance to religious activities, and participating in extracurricular activities.</w:t>
      </w:r>
    </w:p>
    <w:p w14:paraId="14F63201" w14:textId="77777777" w:rsidR="004824DF" w:rsidRDefault="004824DF">
      <w:pPr>
        <w:keepLines/>
        <w:spacing w:after="0"/>
      </w:pPr>
    </w:p>
    <w:p w14:paraId="43E90D0E" w14:textId="77777777" w:rsidR="004824DF" w:rsidRDefault="00000000">
      <w:pPr>
        <w:keepLines/>
        <w:numPr>
          <w:ilvl w:val="5"/>
          <w:numId w:val="3"/>
        </w:numPr>
        <w:spacing w:after="0"/>
      </w:pPr>
      <w:r>
        <w:rPr>
          <w:rFonts w:ascii="Times New Roman"/>
          <w:sz w:val="24"/>
        </w:rPr>
        <w:t>Essay</w:t>
      </w:r>
    </w:p>
    <w:p w14:paraId="5EA6B0DE" w14:textId="77777777" w:rsidR="004824DF" w:rsidRDefault="00000000">
      <w:pPr>
        <w:keepNext/>
        <w:keepLines/>
        <w:spacing w:after="0"/>
      </w:pPr>
      <w:r>
        <w:rPr>
          <w:rFonts w:ascii="Times New Roman"/>
          <w:sz w:val="24"/>
        </w:rPr>
        <w:t>Most large surveys find little or no relationship to most personality measures, such as self-esteem. The most consistent correlations have been found for impulsivity. Bonus: distinguishing between studies of rates of use in the general population vs. comparisons with dependent users, with both impulsivity and personality disorders more strongly associated with dependence/abuse.</w:t>
      </w:r>
    </w:p>
    <w:p w14:paraId="3BDC2C3C" w14:textId="77777777" w:rsidR="004824DF" w:rsidRDefault="004824DF">
      <w:pPr>
        <w:keepLines/>
        <w:spacing w:after="0"/>
      </w:pPr>
    </w:p>
    <w:p w14:paraId="0899CFBE" w14:textId="77777777" w:rsidR="004824DF" w:rsidRDefault="00000000">
      <w:pPr>
        <w:keepLines/>
        <w:numPr>
          <w:ilvl w:val="5"/>
          <w:numId w:val="3"/>
        </w:numPr>
        <w:spacing w:after="0"/>
      </w:pPr>
      <w:r>
        <w:rPr>
          <w:rFonts w:ascii="Times New Roman"/>
          <w:sz w:val="24"/>
        </w:rPr>
        <w:t>Essay</w:t>
      </w:r>
    </w:p>
    <w:p w14:paraId="0FC36C9D" w14:textId="77777777" w:rsidR="004824DF" w:rsidRDefault="00000000">
      <w:pPr>
        <w:keepNext/>
        <w:keepLines/>
        <w:spacing w:after="0"/>
      </w:pPr>
      <w:r>
        <w:rPr>
          <w:rFonts w:ascii="Times New Roman"/>
          <w:sz w:val="24"/>
        </w:rPr>
        <w:t>A gateway substance (e.g., cigarettes) is one that is used before illicit substances and the use of which is associated with an increased likelihood of later use of illicit substances. Assuming a person is generally more likely to engage in deviant or problem behavior, the apparent gateway substance might just be the easiest thing for a young person to start with, so it is most likely to be the first. Bonus: discussion of whether preventing or delaying cigarette smoking would reduce later use of marijuana or other substances.</w:t>
      </w:r>
    </w:p>
    <w:p w14:paraId="572A8C8A" w14:textId="77777777" w:rsidR="004824DF" w:rsidRDefault="004824DF">
      <w:pPr>
        <w:keepLines/>
        <w:spacing w:after="0"/>
      </w:pPr>
    </w:p>
    <w:sectPr w:rsidR="004824DF">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FB14" w14:textId="77777777" w:rsidR="008C127E" w:rsidRDefault="008C127E">
      <w:pPr>
        <w:spacing w:after="0" w:line="240" w:lineRule="auto"/>
      </w:pPr>
      <w:r>
        <w:separator/>
      </w:r>
    </w:p>
  </w:endnote>
  <w:endnote w:type="continuationSeparator" w:id="0">
    <w:p w14:paraId="4ED94F4F" w14:textId="77777777" w:rsidR="008C127E" w:rsidRDefault="008C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975F" w14:textId="77777777" w:rsidR="00461454" w:rsidRDefault="00461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EFDA" w14:textId="1DB59065" w:rsidR="004824DF" w:rsidRPr="00461454" w:rsidRDefault="004824DF" w:rsidP="00461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59C0" w14:textId="77777777" w:rsidR="00461454" w:rsidRDefault="00461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E4BF" w14:textId="77777777" w:rsidR="008C127E" w:rsidRDefault="008C127E">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7C2835B2" w14:textId="77777777" w:rsidR="008C127E" w:rsidRDefault="008C127E"/>
    <w:p w14:paraId="2DA0E45A" w14:textId="77777777" w:rsidR="008C127E" w:rsidRDefault="008C127E">
      <w:pPr>
        <w:spacing w:after="0" w:line="240" w:lineRule="auto"/>
      </w:pPr>
      <w:r>
        <w:separator/>
      </w:r>
    </w:p>
  </w:footnote>
  <w:footnote w:type="continuationSeparator" w:id="0">
    <w:p w14:paraId="127FAE11" w14:textId="77777777" w:rsidR="008C127E" w:rsidRDefault="008C1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7131" w14:textId="77777777" w:rsidR="00461454" w:rsidRDefault="00461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53E9" w14:textId="77777777" w:rsidR="00461454" w:rsidRDefault="004614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B3E3" w14:textId="77777777" w:rsidR="00461454" w:rsidRDefault="00461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31726716"/>
    <w:lvl w:ilvl="0" w:tplc="1D9EA126">
      <w:numFmt w:val="decimal"/>
      <w:lvlText w:val=""/>
      <w:lvlJc w:val="left"/>
    </w:lvl>
    <w:lvl w:ilvl="1" w:tplc="D00A902C">
      <w:start w:val="1"/>
      <w:numFmt w:val="bullet"/>
      <w:lvlText w:val=""/>
      <w:lvlJc w:val="left"/>
      <w:pPr>
        <w:ind w:left="720" w:hanging="360"/>
      </w:pPr>
      <w:rPr>
        <w:rFonts w:ascii="Courier New" w:hAnsi="Courier New" w:hint="default"/>
      </w:rPr>
    </w:lvl>
    <w:lvl w:ilvl="2" w:tplc="7D2C9268">
      <w:numFmt w:val="decimal"/>
      <w:lvlText w:val=""/>
      <w:lvlJc w:val="left"/>
    </w:lvl>
    <w:lvl w:ilvl="3" w:tplc="29DADE6E">
      <w:numFmt w:val="decimal"/>
      <w:lvlText w:val=""/>
      <w:lvlJc w:val="left"/>
    </w:lvl>
    <w:lvl w:ilvl="4" w:tplc="C7161B04">
      <w:numFmt w:val="decimal"/>
      <w:lvlText w:val=""/>
      <w:lvlJc w:val="left"/>
    </w:lvl>
    <w:lvl w:ilvl="5" w:tplc="E0FEF63A">
      <w:numFmt w:val="decimal"/>
      <w:lvlText w:val=""/>
      <w:lvlJc w:val="left"/>
    </w:lvl>
    <w:lvl w:ilvl="6" w:tplc="BE2C3372">
      <w:numFmt w:val="decimal"/>
      <w:lvlText w:val=""/>
      <w:lvlJc w:val="left"/>
    </w:lvl>
    <w:lvl w:ilvl="7" w:tplc="F9105D62">
      <w:numFmt w:val="decimal"/>
      <w:lvlText w:val=""/>
      <w:lvlJc w:val="left"/>
    </w:lvl>
    <w:lvl w:ilvl="8" w:tplc="0B46FE5C">
      <w:numFmt w:val="decimal"/>
      <w:lvlText w:val=""/>
      <w:lvlJc w:val="left"/>
    </w:lvl>
  </w:abstractNum>
  <w:abstractNum w:abstractNumId="1" w15:restartNumberingAfterBreak="0">
    <w:nsid w:val="08AF2FBE"/>
    <w:multiLevelType w:val="multilevel"/>
    <w:tmpl w:val="6A281E26"/>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4F46A3CC"/>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730423070">
    <w:abstractNumId w:val="2"/>
  </w:num>
  <w:num w:numId="2" w16cid:durableId="167602306">
    <w:abstractNumId w:val="0"/>
  </w:num>
  <w:num w:numId="3" w16cid:durableId="1627928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824DF"/>
    <w:rsid w:val="00461454"/>
    <w:rsid w:val="004824DF"/>
    <w:rsid w:val="008C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E36EE"/>
  <w15:docId w15:val="{6BDB9972-FE53-47FB-B064-1A41A0D4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461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1748</Words>
  <Characters>9965</Characters>
  <Application>Microsoft Office Word</Application>
  <DocSecurity>0</DocSecurity>
  <Lines>83</Lines>
  <Paragraphs>23</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2024-03-20T16:45:00Z</dcterms:created>
  <dcterms:modified xsi:type="dcterms:W3CDTF">2024-03-20T16:45:00Z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