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The earliest known record of documentation of healing methods was: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07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1600 BC.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100 AD.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2600 BC.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1500 BC.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None of the above.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20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11/25/2019 3:20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11/25/2019 4:31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The Pen T’sao, a native herbal recording of 365 drugs, was written by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2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Chinese.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Indians.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Japanese.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Greeks.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20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11/25/2019 3:20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11/25/2019 3:20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The “Father of Medicine” was: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Hippocrates.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Theophrastus.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Mithridates.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Dioscorides.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20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11/25/2019 3:20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11/25/2019 3:20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The “Father of Botany” was: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Hippocrates.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Theophrastus.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Mithridates.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Dioscorides.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20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11/25/2019 3:20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11/25/2019 3:20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The “Father of Toxicology” was: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Hippocrates.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Theophrastus.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Mithridates.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Dioscorides.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20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11/25/2019 3:20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11/25/2019 3:20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w:t>
            </w:r>
            <w:r>
              <w:rPr>
                <w:rStyle w:val="DefaultParagraphFont"/>
                <w:rFonts w:ascii="Times New Roman" w:eastAsia="Times New Roman" w:hAnsi="Times New Roman" w:cs="Times New Roman"/>
                <w:b w:val="0"/>
                <w:bCs w:val="0"/>
                <w:i/>
                <w:iCs/>
                <w:smallCaps w:val="0"/>
                <w:color w:val="000000"/>
                <w:sz w:val="22"/>
                <w:szCs w:val="22"/>
                <w:bdr w:val="nil"/>
                <w:rtl w:val="0"/>
              </w:rPr>
              <w:t>De Materia Medica</w:t>
            </w:r>
            <w:r>
              <w:rPr>
                <w:rStyle w:val="DefaultParagraphFont"/>
                <w:rFonts w:ascii="Times New Roman" w:eastAsia="Times New Roman" w:hAnsi="Times New Roman" w:cs="Times New Roman"/>
                <w:b w:val="0"/>
                <w:bCs w:val="0"/>
                <w:i w:val="0"/>
                <w:iCs w:val="0"/>
                <w:smallCaps w:val="0"/>
                <w:color w:val="000000"/>
                <w:sz w:val="22"/>
                <w:szCs w:val="22"/>
                <w:bdr w:val="nil"/>
                <w:rtl w:val="0"/>
              </w:rPr>
              <w:t>, considered a major authority on drugs for 16 centuries, was written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Hippocrates.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Theophrastus.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Mithridates.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Dioscorides.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20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11/25/2019 3:20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11/25/2019 3:20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The “Father of Pharmacology” was: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Hippocrates.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Theophrastus.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Mithridates.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Dioscorides.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20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11/25/2019 3:20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11/25/2019 3:20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Twin brothers, Cosmos and Damien, were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1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patron saints of pharmacology and botany.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patron saints of pharmacy and medicine.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first owners of a “pharmacy shop.”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authors of the “Methido Medini.”</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20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11/25/2019 3:20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11/25/2019 3:20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The separation of pharmacy and medicine occurred under the rule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5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King Henry VIII.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Holy Roman Emperor Frederick II.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Alexander II.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None of the above.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20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11/25/2019 3:20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11/25/2019 3:20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The Swiss-born physician who emphasized a chemical rather than a botanical orientation to medicine was: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98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Jonathon Roberts.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Galen.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Paracelsus.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Dioscorides.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20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11/25/2019 3:20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11/25/2019 3:20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The first form of self-regulation of pharmacy was called 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5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Board of Pharmacy.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guild.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edict.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professional association.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20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11/25/2019 3:20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11/25/2019 3:20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country used governmental controls to regulate pharmacy rather than self-regulation?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6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Italy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Germany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of America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20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11/25/2019 3:20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11/25/2019 3:20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changes did </w:t>
            </w:r>
            <w:r>
              <w:rPr>
                <w:rStyle w:val="DefaultParagraphFont"/>
                <w:rFonts w:ascii="Times New Roman" w:eastAsia="Times New Roman" w:hAnsi="Times New Roman" w:cs="Times New Roman"/>
                <w:b w:val="0"/>
                <w:bCs w:val="0"/>
                <w:i/>
                <w:iCs/>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occur during the Renaissance?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58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Pharmacy achieved status as a profession.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University education was required for pharmacists.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Larger quantities of known drugs were imported.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Pharmacopoeias were required only to list known effective medicines.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20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11/25/2019 3:20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11/25/2019 3:20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The first hospital pharmacist in America was: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1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Jonathon Roberts.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Benjamin Franklin.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William Proctor.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Frank Taylor.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20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11/25/2019 3:20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11/25/2019 3:20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The “Father of American Pharmacy” was: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1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Jonathon Roberts.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Benjamin Franklin.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William Proctor.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Frank Taylor.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20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11/25/2019 3:20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11/25/2019 3:20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To which area of science did pharmacists contribute the most?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3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Botany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Chemistry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Anatomy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Physiology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20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11/25/2019 3:20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11/25/2019 3:20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What event(s) started the industrial revolution in the practice of pharmacy?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0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Major wars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Pharmacists resistance to compounding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Increased demand for medicinal products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Both a and c</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20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11/25/2019 3:20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11/25/2019 3:20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following advancements occurred in pharmacy during the industrialized area, </w:t>
            </w:r>
            <w:r>
              <w:rPr>
                <w:rStyle w:val="DefaultParagraphFont"/>
                <w:rFonts w:ascii="Times New Roman" w:eastAsia="Times New Roman" w:hAnsi="Times New Roman" w:cs="Times New Roman"/>
                <w:b w:val="0"/>
                <w:bCs w:val="0"/>
                <w:i/>
                <w:iCs/>
                <w:smallCaps w:val="0"/>
                <w:color w:val="000000"/>
                <w:sz w:val="22"/>
                <w:szCs w:val="22"/>
                <w:bdr w:val="nil"/>
                <w:rtl w:val="0"/>
              </w:rPr>
              <w:t>except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1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standardization.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biologically prepared products.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complex chemical synthesis.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genetic engineering.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20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11/25/2019 3:20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11/25/2019 3:20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The ____________________, written around 1500 bc, contained formulas for over 800 remedies.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74"/>
              <w:gridCol w:w="20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Ebers Papyrus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STUDENT ENTRY MODE: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Basic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11/25/2019 3:20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11/25/2019 3:20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Early civilizations believed that ____________________ caused disease.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74"/>
              <w:gridCol w:w="20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bad spirits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STUDENT ENTRY MODE: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Basic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11/25/2019 3:20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11/25/2019 3:20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The first “pharmacy shop” was located in ____________________.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74"/>
              <w:gridCol w:w="20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Baghdad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STUDENT ENTRY MODE: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Basic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11/25/2019 3:20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11/25/2019 3:20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During the Empiric Era, the ____________________ became the regulatory tool of the government to protect public health by standardization of medicines.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74"/>
              <w:gridCol w:w="20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pharmacopoeia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STUDENT ENTRY MODE: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Basic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11/25/2019 3:20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11/25/2019 3:20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It was not until the ____________________ century that pharmacy began to develop in the new world.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74"/>
              <w:gridCol w:w="20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18th</w:t>
                  </w:r>
                </w:p>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eighteenth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STUDENT ENTRY MODE: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Basic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11/25/2019 3:20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11/25/2019 3:20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In early civilizations, each tribe would have a designated member who could understand and control the spirits through rituals and the use of ____________________.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74"/>
              <w:gridCol w:w="29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plants and other natural materials</w:t>
                  </w:r>
                </w:p>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plants</w:t>
                  </w:r>
                </w:p>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natural materials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STUDENT ENTRY MODE: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Basic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11/25/2019 3:20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11/25/2019 3:20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The science of drugs, organized pharmacy, and medicine had its beginnings in the city of ____________________.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74"/>
              <w:gridCol w:w="20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Babylon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STUDENT ENTRY MODE: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Basic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11/25/2019 3:21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11/25/2019 3:21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____________________ was a Greek physician who was critical of those physicians who did not prepare their own remedies.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74"/>
              <w:gridCol w:w="20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Galen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STUDENT ENTRY MODE: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Basic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11/25/2019 3:21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11/25/2019 3:21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After the fall of the Roman Empire, one would have to look to the ____________________ for the next major advances in pharmacy and medicine.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74"/>
              <w:gridCol w:w="20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Arab world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STUDENT ENTRY MODE: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Basic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11/25/2019 3:21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11/25/2019 3:21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Examples of ____________________ include syrups, conserves, confections, and juleps.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74"/>
              <w:gridCol w:w="20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dosage forms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STUDENT ENTRY MODE: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Basic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11/25/2019 3:21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11/25/2019 3:21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The ___________________________________ were repositories of learning in which ancient knowledge was acquired and preserved by monks.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74"/>
              <w:gridCol w:w="30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monasteries of the Christian world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STUDENT ENTRY MODE: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Basic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11/25/2019 3:21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11/25/2019 3:21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During the Renaissance, the ________________ provided pharmacy and other services to royalty.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74"/>
              <w:gridCol w:w="240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Court Apothecary or Royal</w:t>
                  </w:r>
                </w:p>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Apothecary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STUDENT ENTRY MODE: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Basic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11/25/2019 3:21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11/25/2019 3:21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The first hospital in the United States was started by ____________________ in 1751.</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74"/>
              <w:gridCol w:w="20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Benjamin Franklin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STUDENT ENTRY MODE: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Basic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11/25/2019 3:21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11/25/2019 3:21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The beginning of the ____________________ Era was marked by an increased concentration on research and development into new medicines by pharmaceutical manufacturers.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74"/>
              <w:gridCol w:w="20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Patient Care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STUDENT ENTRY MODE: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Basic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11/25/2019 3:21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11/25/2019 3:21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C.D. Hepler established the concept of ____________________, which expands the role of the profession of pharmacy from dispensing to all aspects of drug therapy.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74"/>
              <w:gridCol w:w="20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pharmaceutical care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STUDENT ENTRY MODE: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Basic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11/25/2019 3:21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11/25/2019 3:21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The _____________________ role of the pharmacist creates an expectation by the patient that the pharmacist will ensure the maximum outcome with minimal harmful effects from drug therapy.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74"/>
              <w:gridCol w:w="20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patient advocacy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STUDENT ENTRY MODE: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Basic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11/25/2019 3:21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11/25/2019 3:21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35. </w:t>
            </w:r>
            <w:r>
              <w:rPr>
                <w:rStyle w:val="DefaultParagraphFont"/>
                <w:rFonts w:ascii="Times New Roman" w:eastAsia="Times New Roman" w:hAnsi="Times New Roman" w:cs="Times New Roman"/>
                <w:b w:val="0"/>
                <w:bCs w:val="0"/>
                <w:i w:val="0"/>
                <w:iCs w:val="0"/>
                <w:smallCaps w:val="0"/>
                <w:color w:val="000000"/>
                <w:sz w:val="22"/>
                <w:szCs w:val="22"/>
                <w:bdr w:val="nil"/>
                <w:rtl w:val="0"/>
              </w:rPr>
              <w:t>____________________ is an example of a product that is now being produced by recombinant DNA technology.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74"/>
              <w:gridCol w:w="20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Insulin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STUDENT ENTRY MODE: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Basic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11/25/2019 3:21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11/25/2019 3:21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future, _____________________ may totally or partially cure a disease, altering the genetic makeup of the patient.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74"/>
              <w:gridCol w:w="20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gene therapy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STUDENT ENTRY MODE: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Basic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11/25/2019 3:21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11/25/2019 3:21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37. </w:t>
            </w:r>
            <w:r>
              <w:rPr>
                <w:rStyle w:val="DefaultParagraphFont"/>
                <w:rFonts w:ascii="Times New Roman" w:eastAsia="Times New Roman" w:hAnsi="Times New Roman" w:cs="Times New Roman"/>
                <w:b w:val="0"/>
                <w:bCs w:val="0"/>
                <w:i w:val="0"/>
                <w:iCs w:val="0"/>
                <w:smallCaps w:val="0"/>
                <w:color w:val="000000"/>
                <w:sz w:val="22"/>
                <w:szCs w:val="22"/>
                <w:bdr w:val="nil"/>
                <w:rtl w:val="0"/>
              </w:rPr>
              <w:t>It was ____________________ who introduced “control” into the practice of pharmacy in America.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74"/>
              <w:gridCol w:w="20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William Proctor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STUDENT ENTRY MODE: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Basic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11/25/2019 3:21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11/25/2019 3:21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38. </w:t>
            </w:r>
            <w:r>
              <w:rPr>
                <w:rStyle w:val="DefaultParagraphFont"/>
                <w:rFonts w:ascii="Times New Roman" w:eastAsia="Times New Roman" w:hAnsi="Times New Roman" w:cs="Times New Roman"/>
                <w:b w:val="0"/>
                <w:bCs w:val="0"/>
                <w:i w:val="0"/>
                <w:iCs w:val="0"/>
                <w:smallCaps w:val="0"/>
                <w:color w:val="000000"/>
                <w:sz w:val="22"/>
                <w:szCs w:val="22"/>
                <w:bdr w:val="nil"/>
                <w:rtl w:val="0"/>
              </w:rPr>
              <w:t>A document that specifies particular drug forms and compositions is called a(n) ____________________.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74"/>
              <w:gridCol w:w="20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formulary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STUDENT ENTRY MODE: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Basic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11/25/2019 3:21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11/25/2019 3:21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39. </w:t>
            </w:r>
            <w:r>
              <w:rPr>
                <w:rStyle w:val="DefaultParagraphFont"/>
                <w:rFonts w:ascii="Times New Roman" w:eastAsia="Times New Roman" w:hAnsi="Times New Roman" w:cs="Times New Roman"/>
                <w:b w:val="0"/>
                <w:bCs w:val="0"/>
                <w:i w:val="0"/>
                <w:iCs w:val="0"/>
                <w:smallCaps w:val="0"/>
                <w:color w:val="000000"/>
                <w:sz w:val="22"/>
                <w:szCs w:val="22"/>
                <w:bdr w:val="nil"/>
                <w:rtl w:val="0"/>
              </w:rPr>
              <w:t>The first hospital in America was located in the city of ____________________.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74"/>
              <w:gridCol w:w="20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Philadelphia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STUDENT ENTRY MODE: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Basic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11/25/2019 3:21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11/25/2019 3:21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late 1800s, a mixture of opium and alcohol was used as a tonic, and was known as ____________________.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74"/>
              <w:gridCol w:w="20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laudanum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STUDENT ENTRY MODE: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Basic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11/25/2019 3:21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11/25/2019 3:21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41. </w:t>
            </w:r>
            <w:r>
              <w:rPr>
                <w:rStyle w:val="DefaultParagraphFont"/>
                <w:rFonts w:ascii="Times New Roman" w:eastAsia="Times New Roman" w:hAnsi="Times New Roman" w:cs="Times New Roman"/>
                <w:b w:val="0"/>
                <w:bCs w:val="0"/>
                <w:i w:val="0"/>
                <w:iCs w:val="0"/>
                <w:smallCaps w:val="0"/>
                <w:color w:val="000000"/>
                <w:sz w:val="22"/>
                <w:szCs w:val="22"/>
                <w:bdr w:val="nil"/>
                <w:rtl w:val="0"/>
              </w:rPr>
              <w:t>Academic institutions and pharmaceutical companies began to collaborate in the _________ century.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74"/>
              <w:gridCol w:w="20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20th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STUDENT ENTRY MODE: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Basic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11/25/2019 3:21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11/25/2019 3:21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42. </w:t>
            </w:r>
            <w:r>
              <w:rPr>
                <w:rStyle w:val="DefaultParagraphFont"/>
                <w:rFonts w:ascii="Times New Roman" w:eastAsia="Times New Roman" w:hAnsi="Times New Roman" w:cs="Times New Roman"/>
                <w:b w:val="0"/>
                <w:bCs w:val="0"/>
                <w:i w:val="0"/>
                <w:iCs w:val="0"/>
                <w:smallCaps w:val="0"/>
                <w:color w:val="000000"/>
                <w:sz w:val="22"/>
                <w:szCs w:val="22"/>
                <w:bdr w:val="nil"/>
                <w:rtl w:val="0"/>
              </w:rPr>
              <w:t>As of 2004, the ____________________ degree became the new entry-level degree for practicing pharmacists.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74"/>
              <w:gridCol w:w="20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PharmD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STUDENT ENTRY MODE: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Basic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11/25/2019 3:21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11/25/2019 3:21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43. </w:t>
            </w:r>
            <w:r>
              <w:rPr>
                <w:rStyle w:val="DefaultParagraphFont"/>
                <w:rFonts w:ascii="Times New Roman" w:eastAsia="Times New Roman" w:hAnsi="Times New Roman" w:cs="Times New Roman"/>
                <w:b w:val="0"/>
                <w:bCs w:val="0"/>
                <w:i w:val="0"/>
                <w:iCs w:val="0"/>
                <w:smallCaps w:val="0"/>
                <w:color w:val="000000"/>
                <w:sz w:val="22"/>
                <w:szCs w:val="22"/>
                <w:bdr w:val="nil"/>
                <w:rtl w:val="0"/>
              </w:rPr>
              <w:t>Standardized training for pharmacy technicians came about only in the 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74"/>
              <w:gridCol w:w="20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1960s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STUDENT ENTRY MODE: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Basic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11/25/2019 3:21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11/25/2019 3:21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44. </w:t>
            </w:r>
            <w:r>
              <w:rPr>
                <w:rStyle w:val="DefaultParagraphFont"/>
                <w:rFonts w:ascii="Times New Roman" w:eastAsia="Times New Roman" w:hAnsi="Times New Roman" w:cs="Times New Roman"/>
                <w:b w:val="0"/>
                <w:bCs w:val="0"/>
                <w:i w:val="0"/>
                <w:iCs w:val="0"/>
                <w:smallCaps w:val="0"/>
                <w:color w:val="000000"/>
                <w:sz w:val="22"/>
                <w:szCs w:val="22"/>
                <w:bdr w:val="nil"/>
                <w:rtl w:val="0"/>
              </w:rPr>
              <w:t>The “Father of Immunology,” Edward Jenner, established the first vaccine, which was against ____________________.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74"/>
              <w:gridCol w:w="20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smallpox</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STUDENT ENTRY MODE: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Basic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11/25/2019 3:21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11/25/2019 3:21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45. </w:t>
            </w:r>
            <w:r>
              <w:rPr>
                <w:rStyle w:val="DefaultParagraphFont"/>
                <w:rFonts w:ascii="Times New Roman" w:eastAsia="Times New Roman" w:hAnsi="Times New Roman" w:cs="Times New Roman"/>
                <w:b w:val="0"/>
                <w:bCs w:val="0"/>
                <w:i w:val="0"/>
                <w:iCs w:val="0"/>
                <w:smallCaps w:val="0"/>
                <w:color w:val="000000"/>
                <w:sz w:val="22"/>
                <w:szCs w:val="22"/>
                <w:bdr w:val="nil"/>
                <w:rtl w:val="0"/>
              </w:rPr>
              <w:t>Briefly describe the changes in regulation that governed pharmacy over the course of history. What were the benefits of regulating the practice of pharmacy? Without regulations, how do you feel pharmacy would be practiced today?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74"/>
              <w:gridCol w:w="20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Answers may vary.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STUDENT ENTRY MODE: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Basic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11/25/2019 3:21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11/25/2019 3:21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46. </w:t>
            </w:r>
            <w:r>
              <w:rPr>
                <w:rStyle w:val="DefaultParagraphFont"/>
                <w:rFonts w:ascii="Times New Roman" w:eastAsia="Times New Roman" w:hAnsi="Times New Roman" w:cs="Times New Roman"/>
                <w:b w:val="0"/>
                <w:bCs w:val="0"/>
                <w:i w:val="0"/>
                <w:iCs w:val="0"/>
                <w:smallCaps w:val="0"/>
                <w:color w:val="000000"/>
                <w:sz w:val="22"/>
                <w:szCs w:val="22"/>
                <w:bdr w:val="nil"/>
                <w:rtl w:val="0"/>
              </w:rPr>
              <w:t>What are two reasons why retail pharmacies were able to survive the growth of the pharmaceutical industry during the industrial period?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74"/>
              <w:gridCol w:w="20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Answers may vary.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STUDENT ENTRY MODE: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Basic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11/25/2019 3:21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11/25/2019 3:21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47. 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“pharmaceutical care”? List three reasons why it is necessary for pharmacies to provide it to patients.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74"/>
              <w:gridCol w:w="20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Answers may vary.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STUDENT ENTRY MODE: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Basic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11/25/2019 3:21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11/25/2019 3:21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48. </w:t>
            </w:r>
            <w:r>
              <w:rPr>
                <w:rStyle w:val="DefaultParagraphFont"/>
                <w:rFonts w:ascii="Times New Roman" w:eastAsia="Times New Roman" w:hAnsi="Times New Roman" w:cs="Times New Roman"/>
                <w:b w:val="0"/>
                <w:bCs w:val="0"/>
                <w:i w:val="0"/>
                <w:iCs w:val="0"/>
                <w:smallCaps w:val="0"/>
                <w:color w:val="000000"/>
                <w:sz w:val="22"/>
                <w:szCs w:val="22"/>
                <w:bdr w:val="nil"/>
                <w:rtl w:val="0"/>
              </w:rPr>
              <w:t>Briefly describe the history of pharmacy in America.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74"/>
              <w:gridCol w:w="20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Answers may vary.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STUDENT ENTRY MODE: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Basic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11/25/2019 3:21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11/25/2019 3:21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49. </w:t>
            </w:r>
            <w:r>
              <w:rPr>
                <w:rStyle w:val="DefaultParagraphFont"/>
                <w:rFonts w:ascii="Times New Roman" w:eastAsia="Times New Roman" w:hAnsi="Times New Roman" w:cs="Times New Roman"/>
                <w:b w:val="0"/>
                <w:bCs w:val="0"/>
                <w:i w:val="0"/>
                <w:iCs w:val="0"/>
                <w:smallCaps w:val="0"/>
                <w:color w:val="000000"/>
                <w:sz w:val="22"/>
                <w:szCs w:val="22"/>
                <w:bdr w:val="nil"/>
                <w:rtl w:val="0"/>
              </w:rPr>
              <w:t>Describe how pharmaceutical research was conducted prior to and during the Patient Care Era. What was the result of these changes?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74"/>
              <w:gridCol w:w="20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Answers may vary.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STUDENT ENTRY MODE: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Basic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11/25/2019 3:21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11/25/2019 3:21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4"/>
                <w:szCs w:val="24"/>
                <w:bdr w:val="nil"/>
                <w:rtl w:val="0"/>
              </w:rPr>
              <w:t>Match each item to the statement or sentence listed below.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0"/>
              <w:gridCol w:w="42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Ancient Era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Empiric Era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Industrial Era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Patient Care Era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Biotechnology and Genetic Engineering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20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Matching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11/25/2019 3:21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11/25/2019 3:21 AM</w:t>
                  </w:r>
                </w:p>
              </w:tc>
            </w:tr>
          </w:tbl>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50. </w:t>
            </w:r>
            <w:r>
              <w:rPr>
                <w:rStyle w:val="DefaultParagraphFont"/>
                <w:rFonts w:ascii="Times New Roman" w:eastAsia="Times New Roman" w:hAnsi="Times New Roman" w:cs="Times New Roman"/>
                <w:b w:val="0"/>
                <w:bCs w:val="0"/>
                <w:i w:val="0"/>
                <w:iCs w:val="0"/>
                <w:smallCaps w:val="0"/>
                <w:color w:val="000000"/>
                <w:sz w:val="24"/>
                <w:szCs w:val="24"/>
                <w:bdr w:val="nil"/>
                <w:rtl w:val="0"/>
              </w:rPr>
              <w:t>The concept of “pharmaceutical care” was developed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51. </w:t>
            </w:r>
            <w:r>
              <w:rPr>
                <w:rStyle w:val="DefaultParagraphFont"/>
                <w:rFonts w:ascii="Times New Roman" w:eastAsia="Times New Roman" w:hAnsi="Times New Roman" w:cs="Times New Roman"/>
                <w:b w:val="0"/>
                <w:bCs w:val="0"/>
                <w:i w:val="0"/>
                <w:iCs w:val="0"/>
                <w:smallCaps w:val="0"/>
                <w:color w:val="000000"/>
                <w:sz w:val="24"/>
                <w:szCs w:val="24"/>
                <w:bdr w:val="nil"/>
                <w:rtl w:val="0"/>
              </w:rPr>
              <w:t>It was discovered that plants could be used for murders and cause adverse effects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52. </w:t>
            </w:r>
            <w:r>
              <w:rPr>
                <w:rStyle w:val="DefaultParagraphFont"/>
                <w:rFonts w:ascii="Times New Roman" w:eastAsia="Times New Roman" w:hAnsi="Times New Roman" w:cs="Times New Roman"/>
                <w:b w:val="0"/>
                <w:bCs w:val="0"/>
                <w:i w:val="0"/>
                <w:iCs w:val="0"/>
                <w:smallCaps w:val="0"/>
                <w:color w:val="000000"/>
                <w:sz w:val="24"/>
                <w:szCs w:val="24"/>
                <w:bdr w:val="nil"/>
                <w:rtl w:val="0"/>
              </w:rPr>
              <w:t>Pharmacies started to develop in the New World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53. </w:t>
            </w:r>
            <w:r>
              <w:rPr>
                <w:rStyle w:val="DefaultParagraphFont"/>
                <w:rFonts w:ascii="Times New Roman" w:eastAsia="Times New Roman" w:hAnsi="Times New Roman" w:cs="Times New Roman"/>
                <w:b w:val="0"/>
                <w:bCs w:val="0"/>
                <w:i w:val="0"/>
                <w:iCs w:val="0"/>
                <w:smallCaps w:val="0"/>
                <w:color w:val="000000"/>
                <w:sz w:val="24"/>
                <w:szCs w:val="24"/>
                <w:bdr w:val="nil"/>
                <w:rtl w:val="0"/>
              </w:rPr>
              <w:t>Medicines were beginning to be mass-produced by pharmaceutical manufacturers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54. </w:t>
            </w:r>
            <w:r>
              <w:rPr>
                <w:rStyle w:val="DefaultParagraphFont"/>
                <w:rFonts w:ascii="Times New Roman" w:eastAsia="Times New Roman" w:hAnsi="Times New Roman" w:cs="Times New Roman"/>
                <w:b w:val="0"/>
                <w:bCs w:val="0"/>
                <w:i w:val="0"/>
                <w:iCs w:val="0"/>
                <w:smallCaps w:val="0"/>
                <w:color w:val="000000"/>
                <w:sz w:val="24"/>
                <w:szCs w:val="24"/>
                <w:bdr w:val="nil"/>
                <w:rtl w:val="0"/>
              </w:rPr>
              <w:t>Some drug products could be biologically prepared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bCs/>
        <w:color w:val="000000"/>
        <w:sz w:val="28"/>
        <w:szCs w:val="28"/>
        <w:bdr w:val="nil"/>
        <w:rtl w:val="0"/>
      </w:rPr>
      <w:t xml:space="preserve">Chapter 01: </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Testing,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01:</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User">
    <vt:lpwstr>Cengage SK Superuser</vt:lpwstr>
  </property>
</Properties>
</file>