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 is an essential nutrient that must be obtained through one's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Lipids are soluble in water but are insoluble in fats.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our bodies absorb a greater percentage of minerals than vitamins from dietary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 can result from both inadequate and excessive levels of nutrient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Secondary malnutrition can be caused by both gastrointestinal tract bleeding and alcoholism.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are 99.9 percent genetically identical, but the 0.1 percent difference in genetic codes makes everyone unique.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Water is a nonessential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labeled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fat-free" could contain 0.4 g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dietary supplement can legally claim to treat, cure, or prevent a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Galactosemia is a disorder that interferes with the body's utilization of the sugar galactose found in lactose.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DASH eating plan is effective for reducing high blood pressure as well as the risk of some types of cancer, osteoporosis, and heart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six categories of essential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alcohol, fats, proteins, vitamins, and 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fiber, fats, proteins, vitamins, and 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proteins, fats, minerals, water, and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proteins, fiber, water, alcohol, and lipids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substances is an essential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linoleic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calorie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amount of energy transferred from food to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amount of energy inside the body's fat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component of fats that is soluble in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substance that activates 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extent to which blood glucose levels are raised by consumption of 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primary function of ascorbic acid?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required for the conversion of homocysteine to methionine.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participates in the regulation of gene expression.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required for the transport and metabolism of fat and 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acts as an antioxidant and is required for collagen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required for normal red blood cell 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Estimated Average Requirement (EAR) refers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intake level estimated to meet the nutrient needs of 98% of healthy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intake value estimated to meet the nutrient needs of half the healthy individuals in a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upper limits of a nutrient estimated to be compatible with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levels of daily nutrient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estimated level of nutrient intake for unhealthy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Complex carbohydrates include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glycogen, and most types of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sucrose, and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starches, glycogen, and most types of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starches, glucose, and sucrose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starches, glycogen, and glucose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two monosaccharides are found in sucrose (table sugar)?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lactose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maltose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 and lactose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Blood sugar is also known as _____, while fruit sugar is also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lactose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lactose;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 lactose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fructose; maltose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digestive enzymes are unable to break down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sucrose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glycogen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 sugars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that have a high glycemic index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 to build and maintain protein-based components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 elevated levels of blood cholesterol and triglycerides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levels of HDL 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the risk of developing type 2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 blood glucose levels higher than carbohydrates that have a low glycemic index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only important animal source of carbohydrates is _____, which is found in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lactose;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lactose;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sucrose; milk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Triglycerides are composed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glycerol molecules attached to a fatty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fatty acids attached to a glycerol 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glycerol molecules attached to a fatty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fatty acids attached to a glycerol 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fatty acids attached to three glycerol molecules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substance provides the most energy per 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carbohydrates?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galactose combine to form the disaccharide milk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 store complex carbohydrates in the form of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 required for protein synthesis are obtained through carbohydrates in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most basic form of carbohydrates is polysaccharides.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 and complex carbohydrates provide nine calories per 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If one double bond is present in one or more of the fatty acids, the fat is considered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polyunsaturated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monounsaturated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LDL cholesterol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lowered by intake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associated with heart-disease risk when present in high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associated with heart-disease risk when present in low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raised by intake of unsaturated 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unaffected by intake of saturated fatty acids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proteins?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provide two calories per 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obtained from food sources such as milk, cheese, and meat are considered low-quality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plant sources of protein provide all the nine essential amino acids required by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help build and maintain muscles, bones, enzymes, and red blood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are made up of various types of triglycerides.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 amino acids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produced by the human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obtained through a person's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synthesized from nonessential 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abundant in 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also referred to as dispensable amino acids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_____ essential amino acids.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Complementing amino acids can be found in which plant-based food combination?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grains and potato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grains and dried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seeds and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soybeans and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eggs and onions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Fat-soluble vitamins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stored only for a few weeks by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vitamins A, D, E,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consumed in very high amounts without causing harmful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stored in the body for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immediately metabolized by the body and never stored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vitamin acts as an antioxidant in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thiamin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riboflavin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chemical substances present in plants, some of which can affect body processes in humans that may benefit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class, you go to Jamba Juice and get an "Orange-a-Peel" smoothie that contains the following nutrients: 9 g of protein, 102 g of carbohydrate, and 1 g of fat. How many total calories does this provide?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class, you go to Jamba Juice and get an "Orange-a-Peel" smoothie that contains the following nutrients: 9 g of protein, 102 g of carbohydrate, and 1 g of fat. Given that the Daily Value of total fat intake is 65 g, what is the % Daily Value of fat in the smoothie?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12-inch turkey sandwich contains 20 g of carbohydrate, 8 g of protein, and 5 g of fat. What is the approximate number of calories in one-half of the sandwich?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levels of nutrient intakes listed in the Nutrition Facts panel on packaged foods are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Tentative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One example of an empty-calorie food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dried fruit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 kidney bean in chili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lean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cheese twist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nonfat yogurt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22-year-old who is exhibiting fatigue, depression, and slow recovery from infections may be suffering from a(n)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overdose of 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deficiency of biotin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deficiency of 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overdose of vitamin 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deficiency of choline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is considered nonessential?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potassium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science of measuring the human body and its various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anencephaly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atherosclerosis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amylophagia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of fluids, nutrients, gases, temperature, and other conditions needed to ensure proper functioning of cells is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energy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cellular respiration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disorder that is characterized by high levels of the amino acid phenylalanine present in the blood and can lead to intellectual disabilities and poor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hemochromatosis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galactosemia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phenylketonuria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vitamins should be consumed in low quantities by a person who suffers from hemochromatosis?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thiamin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biotin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consumes excessive amounts of alcohol is at the risk of developing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cirrhosis of the liver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iron-deficiency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gum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oxidative stress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among the following are water-soluble vitamins?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D, E,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B-complex, and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among the following are fat-soluble vitamins?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D, E,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B-complex, and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oxidative stress?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brain disease that represents the most common form of dementia and is characterized by memory loss.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first response of the body's immune system to infectious agents, toxins, or irritants.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condition that occurs when cells are exposed to more oxidizing molecules than to antioxidant molecules that neutralize them.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disorder that interferes with the body's utilization of the sugar galactose found in lactose.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event that occurs when a blood vessel in the brain ruptures or becomes blocked.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food item can be labeled as "enriched"?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By law, milk must be fortified with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iodine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folic acid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Fiberlike forms of indigestible carbohydrates that support the growth of beneficial bacteria in the lower intestine are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refined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probiotics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prebiotics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antibiotics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 sources contains probiotics?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cottage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rye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garlic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774"/>
              <w:gridCol w:w="918"/>
              <w:gridCol w:w="18"/>
              <w:gridCol w:w="2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85" w:type="dxa"/>
                  <w:gridSpan w:val="4"/>
                  <w:tcBorders>
                    <w:top w:val="single" w:sz="8" w:space="0" w:color="808080"/>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both"/>
                  </w:pPr>
                  <w:r>
                    <w:rPr>
                      <w:rStyle w:val="DefaultParagraphFont"/>
                      <w:rFonts w:ascii="Times New Roman" w:eastAsia="Times New Roman" w:hAnsi="Times New Roman" w:cs="Times New Roman"/>
                      <w:b/>
                      <w:bCs/>
                      <w:i w:val="0"/>
                      <w:iCs w:val="0"/>
                      <w:smallCaps w:val="0"/>
                      <w:color w:val="000000"/>
                      <w:sz w:val="22"/>
                      <w:szCs w:val="22"/>
                      <w:bdr w:val="nil"/>
                      <w:rtl w:val="0"/>
                    </w:rPr>
                    <w:t>Nutrition Facts</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Serving Size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cup (40g)</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Amount Per Serving</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170</w:t>
                  </w:r>
                </w:p>
              </w:tc>
              <w:tc>
                <w:tcPr>
                  <w:tcW w:w="2880" w:type="dxa"/>
                  <w:gridSpan w:val="3"/>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Calories from Fat 45</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 Daily Value*</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Fat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Saturated Fat 0.5g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Fat 0g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Cholesterol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Sodium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Potassium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Carbohydrate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Fiber 2g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Sugars 29g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Protein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 0%</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Iron 6%</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2%</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percent of calories obtained from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774"/>
              <w:gridCol w:w="918"/>
              <w:gridCol w:w="18"/>
              <w:gridCol w:w="2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85" w:type="dxa"/>
                  <w:gridSpan w:val="4"/>
                  <w:tcBorders>
                    <w:top w:val="single" w:sz="8" w:space="0" w:color="808080"/>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both"/>
                  </w:pPr>
                  <w:r>
                    <w:rPr>
                      <w:rStyle w:val="DefaultParagraphFont"/>
                      <w:rFonts w:ascii="Times New Roman" w:eastAsia="Times New Roman" w:hAnsi="Times New Roman" w:cs="Times New Roman"/>
                      <w:b/>
                      <w:bCs/>
                      <w:i w:val="0"/>
                      <w:iCs w:val="0"/>
                      <w:smallCaps w:val="0"/>
                      <w:color w:val="000000"/>
                      <w:sz w:val="22"/>
                      <w:szCs w:val="22"/>
                      <w:bdr w:val="nil"/>
                      <w:rtl w:val="0"/>
                    </w:rPr>
                    <w:t>Nutrition Facts</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Serving Size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cup (40g)</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Amount Per Serving</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170</w:t>
                  </w:r>
                </w:p>
              </w:tc>
              <w:tc>
                <w:tcPr>
                  <w:tcW w:w="2880" w:type="dxa"/>
                  <w:gridSpan w:val="3"/>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Calories from Fat 45</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 Daily Value*</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Fat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Saturated Fat 0.5g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Fat 0g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Cholesterol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Sodium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Potassium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Carbohydrate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Fiber 2g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Sugars 29g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Protein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 0%</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Iron 6%</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2%</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mandatory nutrient is missing from the food label?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unsaturated 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 sugars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biotin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Refined grain flours must be fortified with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iodine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folic acid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Foods permitted for consumption according to Islamic dietary laws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called kosher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called halal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alcoholic beverages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include meats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pork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Prebiotics are strains of lactobacilli and bifidobacteria that have beneficial effects on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Cottage cheese, kefir, buttermilk, and miso are sources of prebiotics.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Intake of probiotics causes diarrhea and other infections in the gastrointestinal 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breakdown products of prebiotics foster the growth of beneficial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Probiotics are fiberlike forms of indigestible carbohydrates.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caused by phylloquinone (vitamin K)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abnormal bone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fishy body odor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excessive bleeding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infertility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interactive method for collecting dietary information that utilizes repeated use of questions to improve the accuracy of information provided by interviewees about the food they ate the previous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narrative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pass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24-hour recall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Healthy Eating Index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assigns scores based on the extent to which diets meet recommended standards of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assesses a person's dietary intake based on 12 dietary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primarily used for monitoring an individual's dietary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bases its guidelines on Food and Drug Administration dietary restrictions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used for research purposes to assess population dietary 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anthropometric measurement is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servings of fruit an individual eats in a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fat in a serving of ice cream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height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a population that meets dietary intake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 Daily Value of vitamin C in orange juice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young child who tires easily and has a short attention span may have blood taken for analyses of hemoglobin and serum ferritin to assess _____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assessment of nutritional status for the purpose of detecting changes in malnutrition and of food availability in order to initiate corrective measures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automated multiple-pass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biochemical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monitoring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surveillance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about national food and nutrition programs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School Lunch Program is the United States' largest food assistance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with incomes above the poverty line are automatically ineligible for WIC.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USDA food assistance programs have been shown to be cost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WIC vouchers can be exchanged for peanut butter, fruits, and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WIC provides food vouchers for low-income men and women.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whose diet includes regular intake of high-fat animal products and low intake of olive oil, vegetables, fruits, fish, wine, and whole grains is at higher risk to develop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gum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irrhosis of the liver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Alzheimer's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Guidelines for Americans must be updated every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Healthy dietary patterns include the regular consumption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refined grain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types of 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processed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tropical oils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high in saturated fats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
              <w:gridCol w:w="8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unit of measure of the amount of energy supplied by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substance that prevents or repairs damage to cells caused by oxidation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changes that take place in the body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building blocks of proteins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that activate enzymes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substances present in plants that affect body processes and may benefit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pressure exerted inside blood vessels that typically exceeds 140/90 mmHg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fatlike substance found in all animal cell membranes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making oils solid by adding hydrogen to the double bonds of their unsaturated fatty acids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condition caused by the rupture or blockage of a blood vessel in the brain</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Calorie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Coenzyme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Hydrogenation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Stroke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Antioxidant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connection between energy-dense and empty-calorie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energy-dense foods are nutrient poor, or contain low levels of nutrients given their caloric value. These foods are sometimes referred to as empty-calorie foods and include products such as soft drinks, sherbet, hard candy, alcohol, and cheese twists. Excess intake of energy-dense and empty-calorie foods increases the likelihood that calorie needs will be met or exceeded before nutrients needs are met.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"ripple effect" relating to nutrient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changes affect the level of intake of many nutrients. Switching from a high-fat to a low-fat diet, for instance, may result in a lower intake of calories and higher intake of dietary fiber and vitamins. Consequently, dietary changes introduced for the purpose of improving intake of a particular nutrient produce a "ripple effect" on the intake of other nutrients.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Nutrition Basics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Nutrition Basics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