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Malnutrition includes deficiencies, imbalances, and excesses of nutrients, alone or in combination, any of which can take a toll on health over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1"/>
              <w:gridCol w:w="6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Lifetime of Nourishment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NUCC.SIZR.20.1.1 - Describe the ways in which food choices impact a person’s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1/16/2019 6:45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1/16/2019 7:18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JFND-GO4N-EOHD-NOJI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GCID-E7BW-1TBP-CRAS-KCDB-CFOU-OQJZ-G7TN-4QMD-CEHN-4AJ3-8Y4N-4CTA-GA5N-4CJZ-GR5U-GPUR-GJDI-GWN8-EPRW-EMMB-GO3U-KP5D-CJ1U-GP3T-GWSU-QA5B-8YSU-CATU-GOSU-N3MN-GWSU-NAMF-GE3S-EAJ3-E7JI-YT4D-JFNN-4OTI-GO4W-NQNBEE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Good food choices can reduce the chance of developing chronic</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diseases.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1"/>
              <w:gridCol w:w="6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Lifetime of Nourishment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NUCC.SIZR.20.1.1 - Describe the ways in which food choices impact a person’s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1/16/2019 7:13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1/16/2019 7:29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JFND-GO4N-EOHD-NQBO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GCID-E7BW-1TBP-CRAS-KCDB-CFOU-OQJZ-G7TN-4QMD-CEHN-4AJ3-8Y4N-4CTA-GA5N-4CJZ-GR5U-GPUR-GJDI-GWN8-EPRW-EMMR-8RAU-KCDB-CFTD-QC31-GYSS-GP3O-8YSU-N3BO-GOSS-CPBZ-CESS-GQMF-GFUD-G3MR-E7JI-YT4D-JFNN-4OTI-GO4W-NQNBEE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One of the objectives included in the publication </w:t>
            </w:r>
            <w:r>
              <w:rPr>
                <w:rStyle w:val="DefaultParagraphFont"/>
                <w:rFonts w:ascii="Times New Roman" w:eastAsia="Times New Roman" w:hAnsi="Times New Roman" w:cs="Times New Roman"/>
                <w:b w:val="0"/>
                <w:bCs w:val="0"/>
                <w:i/>
                <w:iCs/>
                <w:smallCaps w:val="0"/>
                <w:color w:val="000000"/>
                <w:sz w:val="22"/>
                <w:szCs w:val="22"/>
                <w:bdr w:val="nil"/>
                <w:rtl w:val="0"/>
              </w:rPr>
              <w:t>Healthy People 2020</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to increase the proportion of breastfed infants.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Nation's Nutrition Objectives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NUCC.SIZR.20.1.2 - List the seven major categories of nutrition and weight-related objectives included in the publication Healthy People 2020.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1/21/2019 7:02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JFND-GO4N-ETBU-RQKG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GCID-E7BW-1TBP-CRAS-KCDB-CFOU-OQJZ-G7TN-4QMD-CEHN-4AJ3-8Y4N-4CTA-GA5N-4CJZ-GR5U-GPUR-GJDI-GWN8-EPRW-EMJS-CRHG-CCBO-CJTU-E3BI-CESU-YQJS-CESU-KAT3-GOSU-OPTI-CESU-KQMG-CEHS-CPMG-E7JI-YT4D-JFNN-4OTI-GO4W-NQNBEE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human genome is 99.9% the same in all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1"/>
              <w:gridCol w:w="6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Lifetime of Nourishment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NUCC.SIZR.20.1.1 - Describe the ways in which food choices impact a person’s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1/21/2019 7:06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JFND-GO4N-ETBU-RQKF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GCID-E7BW-1TBP-CRAS-KCDB-CFOU-OQJZ-G7TN-4QMD-CEHN-4AJ3-8Y4N-4CTA-GA5N-4CJZ-GR5U-GPUR-GJDI-GWN8-EPRW-EMJO-GPOS-R3BT-8RAU-GATT-GOSU-E3BA-8RSS-CCTI-GOSS-NCJI-CCSS-N3TZ-G7TG-E3UG-E7JI-YT4D-JFNN-4OTI-GO4W-NQNBEE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Elemental diets help patients recover from nutrient deficiencies, infections, and wounds.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Human Body and Its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NUCC.SIZR.20.1.3 - Name the six classes of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1/21/2019 7:10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JFND-GO4N-ETBU-RQJO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GCID-E7BW-1TBP-CRAS-KCDB-CFOU-OQJZ-G7TN-4QMD-CEHN-4AJ3-8Y4N-4CTA-GA5N-4CJZ-GR5U-GPUR-GJDI-GWN8-EPRW-EMJS-GITS-KPJI-GAAD-CQJI-GESU-R3BT-CRSU-O3J3-GOSU-KAJZ-GRSS-E3TI-GBUG-NATA-E7JI-YT4D-JFNN-4OTI-GO4W-NQNBEE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A whole, basic food becomes less nutritious when it is enriched or fortified.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4"/>
              <w:gridCol w:w="6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Challenge of Choosing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NUCC.SIZR.20.1.4 - Give examples of the challenges and solutions to choosing a health-promoting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1/21/2019 7:12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JFND-GO4N-ETBU-RTKN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GCID-E7BW-1TBP-CRAS-KCDB-CFOU-OQJZ-G7TN-4QMD-CEHN-4AJ3-8Y4N-4CTA-GA5N-4CJZ-GR5U-GPUR-GJDI-GWN8-EPRW-EMMF-CPTU-1QDD-8Y5S-RCDR-GCSU-C3MN-8RSU-13DN-GOSU-Q3JO-CASU-RC5B-G3UD-YP5N-E7JI-YT4D-JFNN-4OTI-GO4W-NQNBEE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foods contain bioactive food components believed to provide health benefits beyond the benefits conferred by their nutrient content.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4"/>
              <w:gridCol w:w="6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Challenge of Choosing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NUCC.SIZR.20.1.4 - Give examples of the challenges and solutions to choosing a health-promoting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1/21/2019 7:14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JFND-GO4N-ETBU-RTJA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GCID-E7BW-1TBP-CRAS-KCDB-CFOU-OQJZ-G7TN-4QMD-CEHN-4AJ3-8Y4N-4CTA-GA5N-4CJZ-GR5U-GPUR-GJDI-GWN8-EPRW-EMMF-CP1G-RAT1-GCAG-NA3A-CCSU-RQDF-8YSU-QC3U-GOSU-G3T1-COSS-E3BI-GP1S-R3TZ-E7JI-YT4D-JFNN-4OTI-GO4W-NQNBEE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Foods that are associated with particular cultural subgroups within a population are called ethnic foods.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4"/>
              <w:gridCol w:w="6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Challenge of Choosing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NUCC.SIZR.20.1.4 - Give examples of the challenges and solutions to choosing a health-promoting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1/21/2019 7:17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JFND-GO4N-ETBU-RTJ1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GCID-E7BW-1TBP-CRAS-KCDB-CFOU-OQJZ-G7TN-4QMD-CEHN-4AJ3-8Y4N-4CTA-GA5N-4CJZ-GR5U-GPUR-GJDI-GWN8-EPRW-EMMG-CAHD-QC3O-GA5S-RCJU-8RSU-OPJ3-8YSS-GATU-GOSS-CCB3-GASS-NC3I-CR4U-EPJ1-E7JI-YT4D-JFNN-4OTI-GO4W-NQNBEE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For a new finding to be confirmed, it has to pass through rigorous testing in several kinds of experiments performed by different researchers.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2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Science of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NUCC.SIZR.20.1.5 - Describe the science of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1/21/2019 7:20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JFND-GO4N-ETBU-RPB3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GCID-E7BW-1TBP-CRAS-KCDB-CFOU-OQJZ-G7TN-4QMD-CEHN-4AJ3-8Y4N-4CTA-GA5N-4CJZ-GR5U-GPUR-GJDI-GWN8-EPRW-EMJU-8BOU-KCTW-GPTD-KPBA-CCSU-CP33-8YSU-1CDG-GOSS-CA31-GHSU-CATW-GO5D-CQDB-E7JI-YT4D-JFNN-4OTI-GO4W-NQNBEE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Physical activity is not considered a factor that supports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1"/>
              <w:gridCol w:w="6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Lifetime of Nourishment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NUCC.SIZR.20.1.1 - Describe the ways in which food choices impact a person’s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1/21/2019 7:23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JFND-GO4N-ETBU-RPND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GCID-E7BW-1TBP-CRAS-KCDB-CFOU-OQJZ-G7TN-4QMD-CEHN-4AJ3-8Y4N-4CTA-GA5N-4CJZ-GR5U-GPUR-GJDI-GWN8-EPRW-EMMG-GRHS-KCJI-CO4U-YPT1-8RSU-QAMN-CESS-EAMB-GOSS-GPMB-CWSU-Q3UR-CIOS-CAUD-E7JI-YT4D-JFNN-4OTI-GO4W-NQNBEE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Healthy People 2020</w:t>
            </w:r>
            <w:r>
              <w:rPr>
                <w:rStyle w:val="DefaultParagraphFont"/>
                <w:rFonts w:ascii="Times New Roman" w:eastAsia="Times New Roman" w:hAnsi="Times New Roman" w:cs="Times New Roman"/>
                <w:b w:val="0"/>
                <w:bCs w:val="0"/>
                <w:i w:val="0"/>
                <w:iCs w:val="0"/>
                <w:smallCaps w:val="0"/>
                <w:color w:val="000000"/>
                <w:sz w:val="22"/>
                <w:szCs w:val="22"/>
                <w:bdr w:val="nil"/>
                <w:rtl w:val="0"/>
              </w:rPr>
              <w:t>, a publication of the U.S. Department of Health and Human Services, envisions a society in which all people are wealthy and prosperous.”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Nation's Nutrition Objectives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NUCC.SIZR.20.1.2 - List the seven major categories of nutrition and weight-related objectives included in the publication Healthy People 2020.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1/21/2019 7:25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JFND-GO4N-ETBU-RPBT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GCID-E7BW-1TBP-CRAS-KCDB-CFOU-OQJZ-G7TN-4QMD-CEHN-4AJ3-8Y4N-4CTA-GA5N-4CJZ-GR5U-GPUR-GJDI-GWN8-EPRW-EMMN-GO3G-RA5R-GYHU-13BZ-CWSU-1AT3-CESS-RPJT-GOSS-RQBW-8RSU-RATS-GTTD-QCTT-E7JI-YT4D-JFNN-4OTI-GO4W-NQNBEE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chemical energy stored in food can be converted to mechanical, electrical, thermal, or other forms of energy in the body.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Human Body and Its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NUCC.SIZR.20.1.3 - Name the six classes of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1/21/2019 7:27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JFND-GO4N-ETBU-RPBI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GCID-E7BW-1TBP-CRAS-KCDB-CFOU-OQJZ-G7TN-4QMD-CEHN-4AJ3-8Y4N-4CTA-GA5N-4CJZ-GR5U-GPUR-GJDI-GWN8-EPRW-EMMD-GY5U-OC3A-GJTU-NAUG-CCSS-KCTZ-CESS-E3MB-GOSU-NP3O-GWSU-C3DG-GAAS-CA5B-E7JI-YT4D-JFNN-4OTI-GO4W-NQNBEE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Government agencies and volunteer associations provide consumers with reliable health and nutrition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8"/>
              <w:gridCol w:w="6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Sorting Imposters from Real Nutrition Experts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NUCC.SIZR.20.1.8 - Evaluate the authenticity of any given nutrition information source.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1/21/2019 7:29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JFND-GO4N-ETBU-RPKN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GCID-E7BW-1TBP-CRAS-KCDB-CFOU-OQJZ-G7TN-4QMD-CEHN-4AJ3-8Y4N-4CTA-GA5N-4CJZ-GR5U-GPUR-GJDI-GWN8-EPRW-EMJS-GH5S-NP3T-COHU-CP5R-GOSU-QAMB-8RSS-ECJO-GOSU-1A3I-GWSU-N3J3-CEAS-CCDB-E7JI-YT4D-JFNN-4OTI-GO4W-NQNBEE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conditions is easily treated because it is responsive to dietary changes?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 syndrome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Hemophilia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Iron-deficiency anemia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Sickle-cell anemia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Cancer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1"/>
              <w:gridCol w:w="6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Lifetime of Nourishment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NUCC.SIZR.20.1.1 - Describe the ways in which food choices impact a person’s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1/21/2019 7:32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JFND-GO4N-ETBU-RPKB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GCID-E7BW-1TBP-CRAS-KCDB-CFOU-OQJZ-G7TN-4QMD-CEHN-4AJ3-8Y4N-4CTA-GA5N-4CJZ-GR5U-GPUR-GJDI-GWN8-EPRW-EMJT-GE5D-CC3O-C3OU-OAJO-CCSS-RPTI-CRSU-GPDF-GOSU-NPUG-CASS-EC3Z-GIOU-KCTW-E7JI-YT4D-JFNN-4OTI-GO4W-NQNBEE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diseases is responsible for the highest percentage of deaths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Kidney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Heart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Chronic lung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Alzheimer's disease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1"/>
              <w:gridCol w:w="6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Lifetime of Nourishment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NUCC.SIZR.20.1.1 - Describe the ways in which food choices impact a person’s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1/21/2019 7:36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JFND-GO4N-ETBU-RPJ3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GCID-E7BW-1TBP-CRAS-KCDB-CFOU-OQJZ-G7TN-4QMD-CEHN-4AJ3-8Y4N-4CTA-GA5N-4CJZ-GR5U-GPUR-GJDI-GWN8-EPRW-EMJT-GR5U-NCMG-G31S-NA5B-CESS-GQB3-8RSU-1QMN-GOSU-QQJI-CRSS-KCBS-GO3D-OAMD-E7JI-YT4D-JFNN-4OTI-GO4W-NQNBEE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development of chronic diseases has a connection to poor diet 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completely prevented by following a good 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not affected by lifestyle choices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not affected by 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completely prevented by altering genes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prevented by food choices along with lifestyle choices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1"/>
              <w:gridCol w:w="6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Lifetime of Nourishment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NUCC.SIZR.20.1.1 - Describe the ways in which food choices impact a person’s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1/21/2019 7:39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JFND-GO4N-ETBU-RPJA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GCID-E7BW-1TBP-CRAS-KCDB-CFOU-OQJZ-G7TN-4QMD-CEHN-4AJ3-8Y4N-4CTA-GA5N-4CJZ-GR5U-GPUR-GJDI-GWN8-EPRW-EMMD-CC5S-CQMF-GCAD-YPBS-CWSS-E3T1-CRSU-GCTI-GOSS-CP33-GOSU-EAJI-GHHG-NPTT-E7JI-YT4D-JFNN-4OTI-GO4W-NQNBEE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nutrition and weight-related objectives is not included in the publication </w:t>
            </w:r>
            <w:r>
              <w:rPr>
                <w:rStyle w:val="DefaultParagraphFont"/>
                <w:rFonts w:ascii="Times New Roman" w:eastAsia="Times New Roman" w:hAnsi="Times New Roman" w:cs="Times New Roman"/>
                <w:b w:val="0"/>
                <w:bCs w:val="0"/>
                <w:i/>
                <w:iCs/>
                <w:smallCaps w:val="0"/>
                <w:color w:val="000000"/>
                <w:sz w:val="22"/>
                <w:szCs w:val="22"/>
                <w:bdr w:val="nil"/>
                <w:rtl w:val="0"/>
              </w:rPr>
              <w:t>Healthy People 2020?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 outbreaks of certain infections transmitted through 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 the death rate from cancer.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 the number of schools offering breakfast.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 the death rate from heart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the proportion of schools that require daily physical education for all students.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Nation's Nutrition Objectives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NUCC.SIZR.20.1.2 - List the seven major categories of nutrition and weight-related objectives included in the publication Healthy People 2020.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1/21/2019 7:42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JFND-GO4N-ETBU-RPKG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GCID-E7BW-1TBP-CRAS-KCDB-CFOU-OQJZ-G7TN-4QMD-CEHN-4AJ3-8Y4N-4CTA-GA5N-4CJZ-GR5U-GPUR-GJDI-GWN8-EPRW-EMJS-CO3U-RCTI-8FTS-NQDD-8YSS-CATW-8RSU-G3TI-GOSS-ECUB-GWSS-GPJO-GPOU-QCBS-E7JI-YT4D-JFNN-4OTI-GO4W-NQNBEE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effects of physical activity on the body include all of the following </w:t>
            </w:r>
            <w:r>
              <w:rPr>
                <w:rStyle w:val="DefaultParagraphFont"/>
                <w:rFonts w:ascii="Times New Roman" w:eastAsia="Times New Roman" w:hAnsi="Times New Roman" w:cs="Times New Roman"/>
                <w:b/>
                <w:bCs/>
                <w:i w:val="0"/>
                <w:iCs w:val="0"/>
                <w:smallCaps w:val="0"/>
                <w:color w:val="000000"/>
                <w:sz w:val="22"/>
                <w:szCs w:val="22"/>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decreased bone density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reduced risk of cardiovascular diseases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faster wound healing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lean body tissue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improved mental functioning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1"/>
              <w:gridCol w:w="6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Lifetime of Nourishment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NUCC.SIZR.20.1.1 - Describe the ways in which food choices impact a person’s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1/21/2019 7:45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JFND-GO4N-ETBU-RPKF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GCID-E7BW-1TBP-CRAS-KCDB-CFOU-OQJZ-G7TN-4QMD-CEHN-4AJ3-8Y4N-4CTA-GA5N-4CJZ-GR5U-GPUR-GJDI-GWN8-EPRW-EMMN-GO3S-NP3I-CRHS-ECMD-8YSU-CAJ3-CRSS-GQMB-GOSU-R3BO-8RSS-EPJ3-CC3U-OA5N-E7JI-YT4D-JFNN-4OTI-GO4W-NQNBEE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Nutrition and weight-related objectives for the nation have been published by the: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Department of Agriculture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Food and Drug Administration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Department of Health and Human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Centers for Disease Control and Prevention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 Association for Nutrition and Dietetics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Nation's Nutrition Objectives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NUCC.SIZR.20.1.2 - List the seven major categories of nutrition and weight-related objectives included in the publication Healthy People 2020.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1/21/2019 7:48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JFND-GO4N-ETBU-RPKR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GCID-E7BW-1TBP-CRAS-KCDB-CFOU-OQJZ-G7TN-4QMD-CEHN-4AJ3-8Y4N-4CTA-GA5N-4CJZ-GR5U-GPUR-GJDI-GWN8-EPRW-EMMF-CAAS-E3MG-CTUD-OCTU-CASS-GCTA-CRSU-ECUN-GOSS-ECUB-GOSS-KPJS-GE3D-G3BU-E7JI-YT4D-JFNN-4OTI-GO4W-NQNBEE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nutrients contains cobalt?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B</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12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Human Body and Its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NUCC.SIZR.20.1.3 - Name the six classes of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1/21/2019 7:50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JFND-GO4N-ETBU-RPKD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GCID-E7BW-1TBP-CRAS-KCDB-CFOU-OQJZ-G7TN-4QMD-CEHN-4AJ3-8Y4N-4CTA-GA5N-4CJZ-GR5U-GPUR-GJDI-GWN8-EPRW-EMMB-GJTD-YPDD-GY4S-NA3A-8YSU-OQBO-CESS-CAJS-GOSU-GATU-CESS-G3JU-8FUG-GAJI-E7JI-YT4D-JFNN-4OTI-GO4W-NQNBEE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nutrients are organic </w:t>
            </w:r>
            <w:r>
              <w:rPr>
                <w:rStyle w:val="DefaultParagraphFont"/>
                <w:rFonts w:ascii="Times New Roman" w:eastAsia="Times New Roman" w:hAnsi="Times New Roman" w:cs="Times New Roman"/>
                <w:b/>
                <w:bCs/>
                <w:i w:val="0"/>
                <w:iCs w:val="0"/>
                <w:smallCaps w:val="0"/>
                <w:color w:val="000000"/>
                <w:sz w:val="22"/>
                <w:szCs w:val="22"/>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minerals.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Human Body and Its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NUCC.SIZR.20.1.3 - Name the six classes of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10:48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JFND-GO4N-ETBU-QP3A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GCID-E7BW-1TBP-CRAS-KCDB-CFOU-OQJZ-G7TN-4QMD-CEHN-4AJ3-8Y4N-4CTA-GA5N-4CJZ-GR5U-GPUR-GJDI-GWN8-EPRW-EMMR-CPTU-E3MD-8R4U-G3MD-GRSS-CA5N-CRSS-NPJ3-GOSU-EC3W-GYSS-NCMR-8F1G-ECMF-E7JI-YT4D-JFNN-4OTI-GO4W-NQNBEE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Energy-yielding nutrients are referred to as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phytochemicals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minerals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macronutrients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micronutrients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Human Body and Its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NUCC.SIZR.20.1.3 - Name the six classes of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10:51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JFND-GO4N-ETBU-QP3T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GCID-E7BW-1TBP-CRAS-KCDB-CFOU-OQJZ-G7TN-4QMD-CEHN-4AJ3-8Y4N-4CTA-GA5N-4CJZ-GR5U-GPUR-GJDI-GWN8-EPRW-EMJI-GP1G-CCUG-CITU-YQMR-GESU-1C5N-CESU-1QJO-GOSU-NPJ3-GASU-EQMB-8R3D-EPUR-E7JI-YT4D-JFNN-4OTI-GO4W-NQNBEE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nutrients can yield energy and provide materials for forming the structures and working parts of body tissues?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Minerals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Human Body and Its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NUCC.SIZR.20.1.3 - Name the six classes of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10:54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JFND-GO4N-ETBU-QPBA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GCID-E7BW-1TBP-CRAS-KCDB-CFOU-OQJZ-G7TN-4QMD-CEHN-4AJ3-8Y4N-4CTA-GA5N-4CJZ-GR5U-GPUR-GJDI-GWN8-EPRW-EMMG-8RHD-GPMD-CWHD-KCTU-CRSU-E3T1-8RSU-NPMF-GOSU-KP3T-COSS-RQJT-CWAS-N3TU-E7JI-YT4D-JFNN-4OTI-GO4W-NQNBEE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One gram of alcohol provides _____ calories.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seven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Human Body and Its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NUCC.SIZR.20.1.3 - Name the six classes of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10:57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JFND-GO4N-ETBU-QPB1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GCID-E7BW-1TBP-CRAS-KCDB-CFOU-OQJZ-G7TN-4QMD-CEHN-4AJ3-8Y4N-4CTA-GA5N-4CJZ-GR5U-GPUR-GJDI-GWN8-EPRW-EMMR-G3UD-NPDN-CITG-CPDD-GCSS-RPTI-CESS-G3MG-GOSU-13JS-8RSU-GCUG-GW5S-CQJI-E7JI-YT4D-JFNN-4OTI-GO4W-NQNBEE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Essential nutrients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nutrients that do not cause deficiency diseases if they are omitted from the diet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necessary nutrients that can be obtained only from the 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nutrients that the body can manufacture from raw materials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nutrients that pass through the body unabsorbed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necessary nutrients that cannot be obtained from the diet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Human Body and Its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NUCC.SIZR.20.1.3 - Name the six classes of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11:00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JFND-GO4N-ETBU-QPBS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GCID-E7BW-1TBP-CRAS-KCDB-CFOU-OQJZ-G7TN-4QMD-CEHN-4AJ3-8Y4N-4CTA-GA5N-4CJZ-GR5U-GPUR-GJDI-GWN8-EPRW-EMJZ-8YAD-1PBT-CW5G-CQBO-GESU-GAJA-CRSU-RA3O-GOSU-NA3W-CESU-E3BS-CA3D-CQDB-E7JI-YT4D-JFNN-4OTI-GO4W-NQNBEE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energy-rich nutrient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fiber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Human Body and Its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NUCC.SIZR.20.1.3 - Name the six classes of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11:02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JFND-GO4N-ETBU-QPJ3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GCID-E7BW-1TBP-CRAS-KCDB-CFOU-OQJZ-G7TN-4QMD-CEHN-4AJ3-8Y4N-4CTA-GA5N-4CJZ-GR5U-GPUR-GJDI-GWN8-EPRW-EMJU-GC5U-QC3A-GHAD-OQJ3-GYSS-RAJ3-CRSU-NPTZ-GOSU-1PTU-GYSS-GP3O-CO4G-C3UR-E7JI-YT4D-JFNN-4OTI-GO4W-NQNBEE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units is used by food scientists to measure food energy?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Degrees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Kilograms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Kilocalories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Human Body and Its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NUCC.SIZR.20.1.3 - Name the six classes of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11:28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JFND-GO4N-ETND-OOTA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GCID-E7BW-1TBP-CRAS-KCDB-CFOU-OQJZ-G7TN-4QMD-CEHN-4AJ3-8Y4N-4CTA-GA5N-4CJZ-GR5U-GPUR-GJDI-GWN8-EPRW-EMMF-COAS-NAUF-GY5U-GPUB-CCSU-OPTA-8RSU-YAJO-GOSU-Y3UB-GHSU-OP3S-GPOS-RP3A-E7JI-YT4D-JFNN-4OTI-GO4W-NQNBEE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characteristic of alcohol.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an essential nutrient.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provides water but not calories.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enhances the repair of body tissues.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key ingredient in dietary supplements.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provides calories.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Human Body and Its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NUCC.SIZR.20.1.3 - Name the six classes of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11:38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JFND-GO4N-ETND-OOTS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GCID-E7BW-1TBP-CRAS-KCDB-CFOU-OQJZ-G7TN-4QMD-CEHN-4AJ3-8Y4N-4CTA-GA5N-4CJZ-GR5U-GPUR-GJDI-GWN8-EPRW-EMJW-GRAU-OAMB-GA5U-KPUR-CCSU-GQBS-CESS-KPDB-GOSU-RCDD-GHSU-OCBI-8B1D-1PUG-E7JI-YT4D-JFNN-4OTI-GO4W-NQNBEE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an elemental diet?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supports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supports optimal 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supports long-term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enables people to thrive over long periods.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better than real food.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Human Body and Its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NUCC.SIZR.20.1.3 - Name the six classes of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11:41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JFND-GO4N-ETND-OQNB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GCID-E7BW-1TBP-CRAS-KCDB-CFOU-OQJZ-G7TN-4QMD-CEHN-4AJ3-8Y4N-4CTA-GA5N-4CJZ-GR5U-GPUR-GJDI-GWN8-EPRW-EMJ1-8R5U-Y3UR-GWAU-GCJI-CRSU-EQJS-8YSU-CQJO-GOSS-GCT1-CCSS-KA5R-CE3U-OCTZ-E7JI-YT4D-JFNN-4OTI-GO4W-NQNBEE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 and protein each provide _____ calories per gram.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Human Body and Its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NUCC.SIZR.20.1.3 - Name the six classes of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11:44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JFND-GO4N-ETND-OQBU</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GCID-E7BW-1TBP-CRAS-KCDB-CFOU-OQJZ-G7TN-4QMD-CEHN-4AJ3-8Y4N-4CTA-GA5N-4CJZ-GR5U-GPUR-GJDI-GWN8-EPRW-EMMR-CFTG-KPB3-CAHG-RCUB-CCSU-KCBA-CESS-KCBO-GOSU-EPJI-GRSU-NP3I-G31D-YCBS-E7JI-YT4D-JFNN-4OTI-GO4W-NQNBEE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major role of all vitamins and minerals in the human body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act as regulators in all body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dissolve the other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provide energy for body processes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confer color and taste to 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capture the sun's energy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Human Body and Its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NUCC.SIZR.20.1.3 - Name the six classes of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11:47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JFND-GO4N-ETND-OQBI</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GCID-E7BW-1TBP-CRAS-KCDB-CFOU-OQJZ-G7TN-4QMD-CEHN-4AJ3-8Y4N-4CTA-GA5N-4CJZ-GR5U-GPUR-GJDI-GWN8-EPRW-EMMB-CE3D-OPTA-8F1G-EPMN-GWSU-YCUD-CRSS-GATT-GOSS-R3DD-CWSU-ECMB-COAS-RP3A-E7JI-YT4D-JFNN-4OTI-GO4W-NQNBEE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Compounds that give color and taste to foods are called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toxins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fibers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phytochemicals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lipids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Human Body and Its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NUCC.SIZR.20.1.3 - Name the six classes of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11:58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JFND-GO4N-ETND-OTKG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GCID-E7BW-1TBP-CRAS-KCDB-CFOU-OQJZ-G7TN-4QMD-CEHN-4AJ3-8Y4N-4CTA-GA5N-4CJZ-GR5U-GPUR-GJDI-GWN8-EPRW-EMMF-GO5G-GA33-GW4S-CQBU-GYSS-RQDR-8RSU-RPTA-GOSU-R3BA-CRSU-QQJT-CAHS-GCTT-E7JI-YT4D-JFNN-4OTI-GO4W-NQNBEE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an ultra-processed food?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apple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bowl of salad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bowl of 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boiled egg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4"/>
              <w:gridCol w:w="6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Challenge of Choosing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NUCC.SIZR.20.1.4 - Give examples of the challenges and solutions to choosing a health-promoting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12:01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JFND-GO4N-ETND-OTJZ</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GCID-E7BW-1TBP-CRAS-KCDB-CFOU-OQJZ-G7TN-4QMD-CEHN-4AJ3-8Y4N-4CTA-GA5N-4CJZ-GR5U-GPUR-GJDI-GWN8-EPRW-EMMD-GFTU-YAUF-8Y5U-1ATA-CASU-1CBI-CRSS-NCMR-GOSU-QPMG-8YSU-QCTO-GITG-ECBZ-E7JI-YT4D-JFNN-4OTI-GO4W-NQNBEE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“_____ foods” has no legal definition but is often used to imply wholesomeness.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processed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enriched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4"/>
              <w:gridCol w:w="6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Challenge of Choosing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NUCC.SIZR.20.1.4 - Give examples of the challenges and solutions to choosing a health-promoting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12:06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JFND-GO4N-ETND-OT1F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GCID-E7BW-1TBP-CRAS-KCDB-CFOU-OQJZ-G7TN-4QMD-CEHN-4AJ3-8Y4N-4CTA-GA5N-4CJZ-GR5U-GPUR-GJDI-GWN8-EPRW-EMJ1-GC3G-KQBT-CC5D-QCT1-CCSS-G3JZ-8RSU-Q3DF-GOSU-NPMF-GHSS-NA3A-G3OS-NCJA-E7JI-YT4D-JFNN-4OTI-GO4W-NQNBEE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Foods that have been subjected to the addition of additives, milling, or cooking are called _____ foods.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4"/>
              <w:gridCol w:w="6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Challenge of Choosing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NUCC.SIZR.20.1.4 - Give examples of the challenges and solutions to choosing a health-promoting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12:13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JFND-GO4N-ETND-OO4N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GCID-E7BW-1TBP-CRAS-KCDB-CFOU-OQJZ-G7TN-4QMD-CEHN-4AJ3-8Y4N-4CTA-GA5N-4CJZ-GR5U-GPUR-GJDI-GWN8-EPRW-EMJT-GY5S-GPMB-CO4U-K3JZ-GYSS-KA3W-8YSS-E3TA-GOSU-OPJ3-8RSU-NCMR-CA3S-RCJU-E7JI-YT4D-JFNN-4OTI-GO4W-NQNBEE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Steamed rice is an integral part of meals in Southeast Asia. Thus, steamed rice is an example of a(n) _____ food of Southeast Asia.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supplementary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exotic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ultra-processed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4"/>
              <w:gridCol w:w="6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Challenge of Choosing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NUCC.SIZR.20.1.4 - Give examples of the challenges and solutions to choosing a health-promoting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12:16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JFND-GO4N-ETND-OO4F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GCID-E7BW-1TBP-CRAS-KCDB-CFOU-OQJZ-G7TN-4QMD-CEHN-4AJ3-8Y4N-4CTA-GA5N-4CJZ-GR5U-GPUR-GJDI-GWN8-EPRW-EMJI-CEHG-E3MG-GJUG-CC3T-GCSS-G3TI-8YSS-NQBW-GOSU-1ATU-CASU-RATT-GO4U-YA3S-E7JI-YT4D-JFNN-4OTI-GO4W-NQNBEE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In a nutritious diet, the foods provide sufficient quantities of essential nutrients, fiber, and energy to maintain health and body weight. This principle of diet planning is called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calorie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adequacy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4"/>
              <w:gridCol w:w="6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Challenge of Choosing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NUCC.SIZR.20.1.4 - Give examples of the challenges and solutions to choosing a health-promoting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12:19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JFND-GO4N-ETND-OO31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GCID-E7BW-1TBP-CRAS-KCDB-CFOU-OQJZ-G7TN-4QMD-CEHN-4AJ3-8Y4N-4CTA-GA5N-4CJZ-GR5U-GPUR-GJDI-GWN8-EPRW-EMMN-CA5D-QQJS-GCHG-GCJI-GASU-QA3U-CRSU-EA3Z-GOSS-NPMB-CASS-E3JA-C3TU-1QJT-E7JI-YT4D-JFNN-4OTI-GO4W-NQNBEE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A certain amount of fiber in foods contributes to the health of the digestive system. However, eating too much fiber leads to nutrient losses. The characteristic of diet planning illustrated by this statement is called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adequacy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calorie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variety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4"/>
              <w:gridCol w:w="6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Challenge of Choosing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NUCC.SIZR.20.1.4 - Give examples of the challenges and solutions to choosing a health-promoting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12:29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JFND-GO4N-ETND-OTNF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GCID-E7BW-1TBP-CRAS-KCDB-CFOU-OQJZ-G7TN-4QMD-CEHN-4AJ3-8Y4N-4CTA-GA5N-4CJZ-GR5U-GPUR-GJDI-GWN8-EPRW-EMMB-GW5D-RCBU-COAU-R3UG-GYSU-13BZ-CESU-OCDR-GOSU-KCTT-GESU-EA5R-CCHG-EQJO-E7JI-YT4D-JFNN-4OTI-GO4W-NQNBEE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Omnivorous people eat: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foods of only plant origin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foods of both plant and animal origin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foods of only animal origin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foods consisting of only purified ingredients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foods manufactured for use by people with medical disorders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4"/>
              <w:gridCol w:w="6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Challenge of Choosing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NUCC.SIZR.20.1.4 - Give examples of the challenges and solutions to choosing a health-promoting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12:31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JFND-GO4N-ETND-OTBZ</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GCID-E7BW-1TBP-CRAS-KCDB-CFOU-OQJZ-G7TN-4QMD-CEHN-4AJ3-8Y4N-4CTA-GA5N-4CJZ-GR5U-GPUR-GJDI-GWN8-EPRW-EMMG-CO3D-RQBT-GCHD-RC31-GRSU-G3B3-CRSU-13UR-GOSU-NP31-GRSU-YPMB-GIOS-K3J3-E7JI-YT4D-JFNN-4OTI-GO4W-NQNBEE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The source of valid nutrition information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newspaper articles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TV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health magazines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infomercials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8"/>
              <w:gridCol w:w="6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Sorting Imposters from Real Nutrition Experts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NUCC.SIZR.20.1.8 - Evaluate the authenticity of any given nutrition information source.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12:34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JFND-GO4N-ETND-OC1N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GCID-E7BW-1TBP-CRAS-KCDB-CFOU-OQJZ-G7TN-4QMD-CEHN-4AJ3-8Y4N-4CTA-GA5N-4CJZ-GR5U-GPUR-GJDI-GWN8-EPRW-EMJW-CPTG-RCB3-GCHU-YCJI-GWSS-EA3S-CESU-QCBU-GOSS-RQBS-GESS-KC5F-GO3G-GCMF-E7JI-YT4D-JFNN-4OTI-GO4W-NQNBEE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research studies populations and is often used to search for correlations between dietary habits and disease incidence?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intervention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laboratory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epidemiological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placebo-controlled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2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Science of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NUCC.SIZR.20.1.5 - Describe the science of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2:34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JFND-GO4N-ETND-OPJT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GCID-E7BW-1TBP-CRAS-KCDB-CFOU-OQJZ-G7TN-4QMD-CEHN-4AJ3-8Y4N-4CTA-GA5N-4CJZ-GR5U-GPUR-GJDI-GWN8-EPRW-EMMG-CW5G-RAMD-GI1U-EPBS-CRSU-YCBU-8YSU-EAJ3-GOSS-RCUF-CRSS-KPMD-GC3U-1PUR-E7JI-YT4D-JFNN-4OTI-GO4W-NQNBEE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In a research study, one set of subjects received a treatment and another set of subjects received a placebo. This research study is an example of a(n):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epidemiological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laboratory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meta-analysis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intervention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2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Science of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NUCC.SIZR.20.1.5 - Describe the science of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2:51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JFND-GO4N-ETND-1O1B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GCID-E7BW-1TBP-CRAS-KCDB-CFOU-OQJZ-G7TN-4QMD-CEHN-4AJ3-8Y4N-4CTA-GA5N-4CJZ-GR5U-GPUR-GJDI-GWN8-EPRW-EMJI-GA5S-GQJS-GWHU-QP5D-GCSU-EP5N-8RSU-1PTU-GOSS-CC3O-GWSS-NCBZ-8FUD-RPDN-E7JI-YT4D-JFNN-4OTI-GO4W-NQNBEE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precontemplation stage of behavior change, the best action to take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collect information and learn about your current behaviors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write out a plan for change with specific actions to 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commit to making a change and set a date to start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persevere through any lapses that may occur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 the new behavior to determine whether you want to adopt it or not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22"/>
              <w:gridCol w:w="65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Changing Behaviors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NUCC.SIZR.20.1.6 - Describe the characteristics of the six stages of behavior change.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3:18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JFND-GO4N-ETND-1QJS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GCID-E7BW-1TBP-CRAS-KCDB-CFOU-OQJZ-G7TN-4QMD-CEHN-4AJ3-8Y4N-4CTA-GA5N-4CJZ-GR5U-GPUR-GJDI-GWN8-EPRW-EMMN-C3TG-ECUF-CF1U-QATS-COSU-1QJI-8RSU-GP3I-GOSS-EC5D-GOSS-G3DD-GPUD-1PTU-E7JI-YT4D-JFNN-4OTI-GO4W-NQNBEE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characteristics applies to the maintenance stage of behavior change?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Admitting that change is needed and weighing the pros and cons of changing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Striving to integrate the new behavior into daily life and striving to make it permanent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Concentrating mainly on the strengths of the current eating pattern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Avoiding changes in daily routine and specific behavior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Committing time and energy to make changes in behavior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22"/>
              <w:gridCol w:w="65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Changing Behaviors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NUCC.SIZR.20.1.6 - Describe the characteristics of the six stages of behavior change.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3:22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JFND-GO4N-ETND-1TJ3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GCID-E7BW-1TBP-CRAS-KCDB-CFOU-OQJZ-G7TN-4QMD-CEHN-4AJ3-8Y4N-4CTA-GA5N-4CJZ-GR5U-GPUR-GJDI-GWN8-EPRW-EMJ3-CCHU-GCJ3-CJ1U-CP3O-CWSU-R3UB-8YSU-YP3A-GOSU-1PMF-COSS-KQDF-C3OU-RPUF-E7JI-YT4D-JFNN-4OTI-GO4W-NQNBEE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diseases is not influenced by diet?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Iron-deficiency anemia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Hemophilia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Diabetes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deficiencies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Hypertension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1"/>
              <w:gridCol w:w="6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Lifetime of Nourishment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NUCC.SIZR.20.1.1 - Describe the ways in which food choices impact a person’s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3:25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JFND-GO4N-ETND-1TKD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GCID-E7BW-1TBP-CRAS-KCDB-CFOU-OQJZ-G7TN-4QMD-CEHN-4AJ3-8Y4N-4CTA-GA5N-4CJZ-GR5U-GPUR-GJDI-GWN8-EPRW-EMMN-CR5U-C3TZ-GH5U-OCTS-GYSS-ECTZ-8RSU-Y3JU-GOSU-G3BO-GWSU-1QDG-GTOS-KPDR-E7JI-YT4D-JFNN-4OTI-GO4W-NQNBEE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about the effect of genetics and nutrition on chronic diseases?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3"/>
              <w:gridCol w:w="8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Individuals with the same hair color are more likely to develop the same chronic disease.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Good dietary choices are sufficient to prevent the onset of all chronic diseases.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possibility of developing chronic diseases depends on genetics and lifestyle choices.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Nutrition does not have any effect on the risk of developing chronic diseases.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One's lifestyle does not have any effect on one's risk of developing chronic diseases.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1"/>
              <w:gridCol w:w="6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Lifetime of Nourishment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NUCC.SIZR.20.1.1 - Describe the ways in which food choices impact a person’s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3:33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JFND-GO4N-ETND-1T1B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GCID-E7BW-1TBP-CRAS-KCDB-CFOU-OQJZ-G7TN-4QMD-CEHN-4AJ3-8Y4N-4CTA-GA5N-4CJZ-GR5U-GPUR-GJDI-GWN8-EPRW-EMJ1-8YAU-1QJ1-8F1G-RPB1-GYSS-CPMR-8YSS-EAUG-GOSU-1PDD-8RSU-QQJT-GHHG-KPJ1-E7JI-YT4D-JFNN-4OTI-GO4W-NQNBEE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If a person has inherited genetic code that is related to heart disease, what effect might dietary practices have on this person's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will remove the inherited genetic code that is related to heart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will have different effects on individuals who differ genetically.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can completely reverse the genetic code that has been inherited.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will work the same way for everyone who has heart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will alter the genetic code and reduce the risk of heart disease.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1"/>
              <w:gridCol w:w="65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Lifetime of Nourishment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NUCC.SIZR.20.1.1 - Describe the ways in which food choices impact a person’s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3:35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JFND-GO4N-ETND-1T1F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GCID-E7BW-1TBP-CRAS-KCDB-CFOU-OQJZ-G7TN-4QMD-CEHN-4AJ3-8Y4N-4CTA-GA5N-4CJZ-GR5U-GPUR-GJDI-GWN8-EPRW-EMJT-G7TU-GCTA-GE4D-RPMN-GOSS-EPJT-CRSU-KC5D-GOSU-GCB3-GWSU-RQJU-8BOS-KPUG-E7JI-YT4D-JFNN-4OTI-GO4W-NQNBEE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How many calories are provided by a food that contains 20 grams of carbohydrate, 8 grams of protein, and 5 grams of fat?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Human Body and Its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NUCC.SIZR.20.1.3 - Name the six classes of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3:39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JFND-GO4N-ETND-1TT1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GCID-E7BW-1TBP-CRAS-KCDB-CFOU-OQJZ-G7TN-4QMD-CEHN-4AJ3-8Y4N-4CTA-GA5N-4CJZ-GR5U-GPUR-GJDI-GWN8-EPRW-EMMN-G7TS-KPDN-GW5U-NP3U-GASS-KP3Z-CESS-KAUN-GOSU-R3JS-COSU-GCDD-C31D-CCB3-E7JI-YT4D-JFNN-4OTI-GO4W-NQNBEE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A food contains 8 grams of fat and provides 300 calories per gram. What is the percentage of calories obtained from fat in the food?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Human Body and Its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NUCC.SIZR.20.1.3 - Name the six classes of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3:42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JFND-GO4N-ETND-1TTZ</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GCID-E7BW-1TBP-CRAS-KCDB-CFOU-OQJZ-G7TN-4QMD-CEHN-4AJ3-8Y4N-4CTA-GA5N-4CJZ-GR5U-GPUR-GJDI-GWN8-EPRW-EMMF-GCHD-KC3W-GCHU-1PMG-GESS-NP5G-CESU-QATO-GOSU-Q3TT-CESU-CPDD-8B1D-EPJA-E7JI-YT4D-JFNN-4OTI-GO4W-NQNBEE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does an elemental diet consist of?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3"/>
              <w:gridCol w:w="8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selection of nutrient-rich whole foods for improving lactation in new mothers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Mineral-rich whole foods for improving athletic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Life-saving liquid diets of precise chemical composition for those unable to eat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selection of whole foods and dietary supplements for people with mild nutrient deficiencies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Pills, liquids, and powders for augmenting a normal, healthy diet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Human Body and Its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NUCC.SIZR.20.1.3 - Name the six classes of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3:45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JFND-GO4N-ETND-1TTW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GCID-E7BW-1TBP-CRAS-KCDB-CFOU-OQJZ-G7TN-4QMD-CEHN-4AJ3-8Y4N-4CTA-GA5N-4CJZ-GR5U-GPUR-GJDI-GWN8-EPRW-EMJA-CW4U-NP3Z-GJUG-GPUB-CCSS-K3BU-8YSU-YAUD-GOSS-NPT3-GASU-OPJO-GYAU-1ATO-E7JI-YT4D-JFNN-4OTI-GO4W-NQNBEE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Phytochemicals found in foods are important because: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increase the risk of developing certain diseases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decrease the risk of developing certain diseases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considered to be essential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a new category of 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confer texture and volume to foods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3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Human Body and Its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NUCC.SIZR.20.1.3 - Name the six classes of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3:50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JFND-GO4N-ETND-1O33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GCID-E7BW-1TBP-CRAS-KCDB-CFOU-OQJZ-G7TN-4QMD-CEHN-4AJ3-8Y4N-4CTA-GA5N-4CJZ-GR5U-GPUR-GJDI-GWN8-EPRW-EMMD-GR3G-EAUN-CC3D-K3T3-GWSU-ECT3-8RSU-RCMD-GOSS-EC3T-GRSS-GAMG-GEHD-CQBW-E7JI-YT4D-JFNN-4OTI-GO4W-NQNBEE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compound in cranberries prevents urinary tract infections. Thus, a bowlful of whole, unmodified cranberries is an example of a(n) _____ food.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fortified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processed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4"/>
              <w:gridCol w:w="6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Challenge of Choosing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NUCC.SIZR.20.1.4 - Give examples of the challenges and solutions to choosing a health-promoting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4:06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JFND-GO4N-ETND-1O3W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GCID-E7BW-1TBP-CRAS-KCDB-CFOU-OQJZ-G7TN-4QMD-CEHN-4AJ3-8Y4N-4CTA-GA5N-4CJZ-GR5U-GPUR-GJDI-GWN8-EPRW-EMJZ-GOAU-G3BU-8F1G-NAJT-8RSU-R3UN-8YSS-CQBA-GOSU-KCUB-CCSS-R3JS-GR3D-EATU-E7JI-YT4D-JFNN-4OTI-GO4W-NQNBEE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characteristic of a nutritious diet?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ensures that the same kind of food is eaten every day.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supplies adequate amounts of all essential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has various foods in different proportions.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ensures limited intake of saturated fats, added sugars, and salt.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ensures that energy intakes do not exceed or fall short of energy needs.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4"/>
              <w:gridCol w:w="6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Challenge of Choosing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NUCC.SIZR.20.1.4 - Give examples of the challenges and solutions to choosing a health-promoting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4:09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JFND-GO4N-ETND-1TB3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GCID-E7BW-1TBP-CRAS-KCDB-CFOU-OQJZ-G7TN-4QMD-CEHN-4AJ3-8Y4N-4CTA-GA5N-4CJZ-GR5U-GPUR-GJDI-GWN8-EPRW-EMJO-GPOS-G3MF-GA4U-OC5B-CASU-EA3Z-CESU-1C5N-GOSU-EC5B-CCSS-KCUR-GCAD-RC31-E7JI-YT4D-JFNN-4OTI-GO4W-NQNBEE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You purchased an enriched food product. This means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 is devoid of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 is low in calories and nutrients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 could be either nutritious or not nutritious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 is inferior to similar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 is intended for people with medical disorders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4"/>
              <w:gridCol w:w="6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Challenge of Choosing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NUCC.SIZR.20.1.4 - Give examples of the challenges and solutions to choosing a health-promoting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4:13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JFND-GO4N-ETND-1TNR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GCID-E7BW-1TBP-CRAS-KCDB-CFOU-OQJZ-G7TN-4QMD-CEHN-4AJ3-8Y4N-4CTA-GA5N-4CJZ-GR5U-GPUR-GJDI-GWN8-EPRW-EMMG-GW3U-KPMB-CC4D-RAMG-8YSS-GCUF-CESU-CPBZ-GOSU-QQJ1-COSU-CP33-CRHS-R3MB-E7JI-YT4D-JFNN-4OTI-GO4W-NQNBEE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When making food choices, the best types of foods to include in your diet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medical foods because they cure diseases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fast foods because they are the most readily available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whole foods because they provide the basis of a nutritious 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processed foods because they require minimal cooking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ultra-processed foods because they are the most palatable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4"/>
              <w:gridCol w:w="6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Challenge of Choosing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NUCC.SIZR.20.1.4 - Give examples of the challenges and solutions to choosing a health-promoting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4:35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JFND-GO4N-ETND-1C3T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GCID-E7BW-1TBP-CRAS-KCDB-CFOU-OQJZ-G7TN-4QMD-CEHN-4AJ3-8Y4N-4CTA-GA5N-4CJZ-GR5U-GPUR-GJDI-GWN8-EPRW-EMJZ-8FTU-RAMN-G71S-KATZ-8YSU-QCB1-8YSU-R3MD-GOSU-GCTI-CCSU-13B1-CPTD-OAMD-E7JI-YT4D-JFNN-4OTI-GO4W-NQNBEE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Most foods that are high in calcium are poor sources of iron. This statement illustrates the characteristic of a nutritious diet known as _____.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adequacy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calorie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variety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4"/>
              <w:gridCol w:w="6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Challenge of Choosing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NUCC.SIZR.20.1.4 - Give examples of the challenges and solutions to choosing a health-promoting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6:36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JFND-GO4N-ETNR-NP4F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GCID-E7BW-1TBP-CRAS-KCDB-CFOU-OQJZ-G7TN-4QMD-CEHN-4AJ3-8Y4N-4CTA-GA5N-4CJZ-GR5U-GPUR-GJDI-GWN8-EPRW-EMJS-8RAU-QAUG-CJOU-YQBO-CESS-CPUF-CESU-NPBT-GOSU-GPBA-GRSU-QAUF-CA4D-YCBS-E7JI-YT4D-JFNN-4OTI-GO4W-NQNBEE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an example of whole foods.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Candies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Ready-to-heat meals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Dried beans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Soft drinks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Potato “tots”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4"/>
              <w:gridCol w:w="6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Challenge of Choosing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NUCC.SIZR.20.1.4 - Give examples of the challenges and solutions to choosing a health-promoting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6:43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JFND-GO4N-ETNR-NP3W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GCID-E7BW-1TBP-CRAS-KCDB-CFOU-OQJZ-G7TN-4QMD-CEHN-4AJ3-8Y4N-4CTA-GA5N-4CJZ-GR5U-GPUR-GJDI-GWN8-EPRW-EMJZ-CCHD-CPJW-8R4D-OATT-GOSU-EQJ3-CESU-KP5G-GOSS-EPMN-GWSU-EA5B-CFUD-YQJS-E7JI-YT4D-JFNN-4OTI-GO4W-NQNBEE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You know that you should limit your salt intake for the sake of your health.. This doesn't mean that you should never indulge in salty food. This statement illustrates an important characteristic of a nutritious diet called _____.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adequacy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calorie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4"/>
              <w:gridCol w:w="6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Challenge of Choosing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NUCC.SIZR.20.1.4 - Give examples of the challenges and solutions to choosing a health-promoting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6:46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JFND-GO4N-ETNR-NPNF</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GCID-E7BW-1TBP-CRAS-KCDB-CFOU-OQJZ-G7TN-4QMD-CEHN-4AJ3-8Y4N-4CTA-GA5N-4CJZ-GR5U-GPUR-GJDI-GWN8-EPRW-EMJ3-CR3U-KA3S-8BTG-NP33-CRSS-KCTI-8YSU-QP3O-GOSS-CCDD-CESS-N3B3-8YHS-ECJW-E7JI-YT4D-JFNN-4OTI-GO4W-NQNBEE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 You often cannot refuse food offered to you by your companions. Which food choice factor does this situation illustrate?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Advertising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norms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Values or beliefs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preference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4"/>
              <w:gridCol w:w="6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Challenge of Choosing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NUCC.SIZR.20.1.4 - Give examples of the challenges and solutions to choosing a health-promoting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6:52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JFND-GO4N-ETNR-NPKB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GCID-E7BW-1TBP-CRAS-KCDB-CFOU-OQJZ-G7TN-4QMD-CEHN-4AJ3-8Y4N-4CTA-GA5N-4CJZ-GR5U-GPUR-GJDI-GWN8-EPRW-EMJU-GA5U-RPJS-8FUD-OAMN-GASS-CPJ1-8RSU-OCTI-GOSS-C3TA-8YSU-NP3Z-8R4S-RPBI-E7JI-YT4D-JFNN-4OTI-GO4W-NQNBEE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Your family always has rice available at every meal, just as it has been for every generation. This is an example of food selection because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cultural tradition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emotional comfort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availability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pressure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34"/>
              <w:gridCol w:w="6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Challenge of Choosing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NUCC.SIZR.20.1.4 - Give examples of the challenges and solutions to choosing a health-promoting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6:58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JFND-GO4N-ETNR-NPJZ</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GCID-E7BW-1TBP-CRAS-KCDB-CFOU-OQJZ-G7TN-4QMD-CEHN-4AJ3-8Y4N-4CTA-GA5N-4CJZ-GR5U-GPUR-GJDI-GWN8-EPRW-EMMG-CF1U-G3BO-GFOU-QQJA-CESS-EP5D-8RSS-CCBZ-GOSS-NCMB-GWSU-GCJW-GAHD-CCTO-E7JI-YT4D-JFNN-4OTI-GO4W-NQNBEE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In a study conducted in several countries, it was found that a high intake of fish and a low intake of animal fat were correlated with a low breast cancer mortality rate. This study is an example of a(n):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epidemiological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intervention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blind 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laboratory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2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Science of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NUCC.SIZR.20.1.5 - Describe the science of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7:10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JFND-GO4N-ETNR-ROJ1</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GCID-E7BW-1TBP-CRAS-KCDB-CFOU-OQJZ-G7TN-4QMD-CEHN-4AJ3-8Y4N-4CTA-GA5N-4CJZ-GR5U-GPUR-GJDI-GWN8-EPRW-EMJ3-GW5U-OQBT-GC5D-OPJZ-COSU-Y3DN-8YSU-RC3T-GOSU-OQJA-CESS-ECJT-GH3U-CPBW-E7JI-YT4D-JFNN-4OTI-GO4W-NQNBEE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Scientists have developed a new type of margarine that contains plant ingredients. They expect that the margarine will lower blood cholesterol levels. They want to test their hypothesis by comparing the blood cholesterol levels of people who will consume the new margarine with those who will consume regular margarine for a few days. Both groups of people will know which type of margarine they are to consume. Which type of research design will the scientists consider?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epidemiological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case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intervention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laboratory study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double-blind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2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Science of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NUCC.SIZR.20.1.5 - Describe the science of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7:14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JFND-GO4N-ETNR-RO1B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GCID-E7BW-1TBP-CRAS-KCDB-CFOU-OQJZ-G7TN-4QMD-CEHN-4AJ3-8Y4N-4CTA-GA5N-4CJZ-GR5U-GPUR-GJDI-GWN8-EPRW-EMJ3-GE4D-CCUF-CFOS-KPTA-GCSU-1QJA-8RSU-E3JI-GOSU-RPMB-GRSU-QCB1-GRAD-OA3U-E7JI-YT4D-JFNN-4OTI-GO4W-NQNBEE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steps comes after the hypothesis and prediction step in the scientific method?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Results and interpretations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Analysis of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Publication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738"/>
              <w:gridCol w:w="52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Science of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NUCC.SIZR.20.1.5 - Describe the science of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7:19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JFND-GO4N-ETNR-ROTA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GCID-E7BW-1TBP-CRAS-KCDB-CFOU-OQJZ-G7TN-4QMD-CEHN-4AJ3-8Y4N-4CTA-GA5N-4CJZ-GR5U-GPUR-GJDI-GWN8-EPRW-EMJ1-CW4U-1QMD-GOAD-NAUR-8RSU-GAJI-CRSU-KA33-GOSU-CATZ-8RSU-CCDD-GO4S-KCJ1-E7JI-YT4D-JFNN-4OTI-GO4W-NQNBEE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 with a heart disease is told to make some diet and lifestyle changes. He states, “I know that I should make changes because my father and brother both died of heart attacks. But I really like to have my big steaks for dinner.” Which stage of behavior change does this example represent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Precontemplation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Contemplation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Maintenance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Adoption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22"/>
              <w:gridCol w:w="65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Changing Behaviors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NUCC.SIZR.20.1.6 - Describe the characteristics of the six stages of behavior change.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7:24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JFND-GO4N-ETNR-RO1D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GCID-E7BW-1TBP-CRAS-KCDB-CFOU-OQJZ-G7TN-4QMD-CEHN-4AJ3-8Y4N-4CTA-GA5N-4CJZ-GR5U-GPUR-GJDI-GWN8-EPRW-EMMG-GHHU-RC5F-GEAU-CA5D-GWSU-RQJ1-8YSU-QPJT-GOSU-1QB1-CRSU-1PJ3-G31D-E3BT-E7JI-YT4D-JFNN-4OTI-GO4W-NQNBEE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An individual has started to set small goals after writing an action plan for change. Which stage of behavior change does this example represent?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Contemplation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Adoption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Precontemplation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22"/>
              <w:gridCol w:w="65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Changing Behaviors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NUCC.SIZR.20.1.6 - Describe the characteristics of the six stages of behavior change.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7:29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JFND-GO4N-ETNR-GCTT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GCID-E7BW-1TBP-CRAS-KCDB-CFOU-OQJZ-G7TN-4QMD-CEHN-4AJ3-8Y4N-4CTA-GA5N-4CJZ-GR5U-GPUR-GJDI-GWN8-EPRW-EMJ3-8YHD-GAMF-8RHS-GCMB-GRSU-OCJT-CESU-OPTI-GOSU-GPUR-GHSU-KAMF-GIUG-ECTO-E7JI-YT4D-JFNN-4OTI-GO4W-NQNBEE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Three ounces of beef stew contains about the same amount of iron as three ounces of water-packed tuna. However, the beef stew provides over 300 calories, while the tuna provides about 100 calories. With respect to iron, the tuna offers more: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 density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dietary variety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variety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032"/>
              <w:gridCol w:w="66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NUCC.SIZR.20.1.7 - Explain how the concept of nutrient density can facilitate diet planning.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1/22/2019 7:36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JFND-GO4N-ETNR-GC3O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GCID-E7BW-1TBP-CRAS-KCDB-CFOU-OQJZ-G7TN-4QMD-CEHN-4AJ3-8Y4N-4CTA-GA5N-4CJZ-GR5U-GPUR-GJDI-GWN8-EPRW-EMJ1-COAD-YCDF-GEAS-GP3O-CRSS-C3BU-CRSU-RP3Z-GOSU-EPUD-GESU-CC5B-GRAG-NCUG-E7JI-YT4D-JFNN-4OTI-GO4W-NQNBEE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A false story has circulated for several years on the Internet about the chickens used by a popular national fried chicken chain. It claims that the chickens used by the company have been genetically modified to have no heads, beaks, or feet and are kept alive with feeding tubes. This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advertorial.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urban legend.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infomercial.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anecdotal evidence.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blind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8"/>
              <w:gridCol w:w="6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Sorting Imposters from Real Nutrition Experts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NUCC.SIZR.20.1.8 - Evaluate the authenticity of any given nutrition information source.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1/23/2019 9:55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JFND-GO4N-ETND-CQJO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GCID-E7BW-1TBP-CRAS-KCDB-CFOU-OQJZ-G7TN-4QMD-CEHN-4AJ3-8Y4N-4CTA-GA5N-4CJZ-GR5U-GPUR-GJDI-GWN8-EPRW-EMMF-GC5D-Q3T3-8BUG-KC5G-COSU-NPJW-CESU-KQMN-GOSU-YCBA-GESS-EC3U-GW5D-RQJS-E7JI-YT4D-JFNN-4OTI-GO4W-NQNBEE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A popular star has a half-hour television show describing a new dietary supplement that she claims has made her much healthier. During the show, she describes how she has seen improvement in her skin, hair, and eyesight without going to the doctor. This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advertorial.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urban legend.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infomercial.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valid nutrition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blind study.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8"/>
              <w:gridCol w:w="6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Sorting Imposters from Real Nutrition Experts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NUCC.SIZR.20.1.8 - Evaluate the authenticity of any given nutrition information source.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1/23/2019 10:54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JFND-GO4N-ETND-CP1G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GCID-E7BW-1TBP-CRAS-KCDB-CFOU-OQJZ-G7TN-4QMD-CEHN-4AJ3-8Y4N-4CTA-GA5N-4CJZ-GR5U-GPUR-GJDI-GWN8-EPRW-EMJS-GOHU-RCBS-GR3G-E3JZ-8YSU-RCB3-8YSU-GCJZ-GOSU-K3BZ-CRSS-C3T3-8RAD-1PTI-E7JI-YT4D-JFNN-4OTI-GO4W-NQNBEE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advertorials?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5"/>
              <w:gridCol w:w="8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promote products using feature-length televisions shows and are always inaccurate.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short articles published in reputed scientific journals and are always accurate.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feature-length advertisements in newspapers that may or may not be accurate.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entertaining personal stories that are always accurate.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false stories that gain the appearance of validity by rapidly traveling through the Internet.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8"/>
              <w:gridCol w:w="6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Sorting Imposters from Real Nutrition Experts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NUCC.SIZR.20.1.8 - Evaluate the authenticity of any given nutrition information source.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1/23/2019 11:09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JFND-GO4N-ETND-CPNN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GCID-E7BW-1TBP-CRAS-KCDB-CFOU-OQJZ-G7TN-4QMD-CEHN-4AJ3-8Y4N-4CTA-GA5N-4CJZ-GR5U-GPUR-GJDI-GWN8-EPRW-EMMD-CR4U-OCMG-GYAG-EPBT-GASS-NCJ3-CRSU-CPMR-GOSU-QPJA-GYSS-NPB1-8B1D-CA3S-E7JI-YT4D-JFNN-4OTI-GO4W-NQNBEE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You can tell that a claim about nutrition is unreliable if: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being made by an advertiser who is paid to make claims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evidence used to support the claim comes from a university laboratory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appears in a peer-reviewed scientific journal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being made by a public health nutritionist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written in a blog on the Internet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8"/>
              <w:gridCol w:w="6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Sorting Imposters from Real Nutrition Experts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NUCC.SIZR.20.1.8 - Evaluate the authenticity of any given nutrition information source.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1/23/2019 11:14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JFND-GO4N-ETND-CPJ3</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GCID-E7BW-1TBP-CRAS-KCDB-CFOU-OQJZ-G7TN-4QMD-CEHN-4AJ3-8Y4N-4CTA-GA5N-4CJZ-GR5U-GPUR-GJDI-GWN8-EPRW-EMJ1-8RAD-13JZ-GFTD-QPB3-CESU-RA5R-CRSU-GQDB-GOSS-KQBA-COSS-NPMD-CAHD-1PTI-E7JI-YT4D-JFNN-4OTI-GO4W-NQNBEE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Characteristics of a legitimate and qualified nutrition expert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graduation from a university after completing a program of dietetics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completion of a medical degree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of the term “nutritionist” after the individual's name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Bachelor of Arts degree from a correspondence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authoring/publication of a news article about nutrition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108"/>
              <w:gridCol w:w="6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Sorting Imposters from Real Nutrition Experts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NUCC.SIZR.20.1.8 - Evaluate the authenticity of any given nutrition information source.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1/23/2019 11:54 AM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JFND-GO4N-ETND-QO4N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GCID-E7BW-1TBP-CRAS-KCDB-CFOU-OQJZ-G7TN-4QMD-CEHN-4AJ3-8Y4N-4CTA-GA5N-4CJZ-GR5U-GPUR-GJDI-GWN8-EPRW-EMJ1-GHHU-CA3O-GF1D-K3T1-CCSU-1QMD-CRSU-1C5R-GOSS-GCUF-GYSS-RAMG-CC5D-OAMN-E7JI-YT4D-JFNN-4OTI-GO4W-NQNBEE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potential benefits of physical activity.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73"/>
              <w:gridCol w:w="67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67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Some of the potential benefits of physical activity are as follows:</w:t>
                        </w:r>
                      </w:p>
                      <w:p>
                        <w:pPr>
                          <w:numPr>
                            <w:ilvl w:val="0"/>
                            <w:numId w:val="1"/>
                          </w:numPr>
                          <w:bidi w:val="0"/>
                          <w:spacing w:before="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Reduced risks of cardiovascular diseases, diabetes, certain cancers, hypertension, and other diseases.</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endurance, strength, and flexibility.</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cheerful outlook and less likelihood of depression.</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Improved mental functioning.</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Feeling of vigor.</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Feeling of belonging—the companionship of sports.</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Stronger self-image.</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Reduced body fat and increased lean tissue.</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more youthful appearance, healthy skin, and improved muscle tone.</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Greater bone density and lessened risk of adult bone loss in later life.</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independence in the elderly.</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Sound, beneficial sleep.</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Faster wound healing.</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Reduced menstrual symptoms.</w:t>
                        </w:r>
                      </w:p>
                      <w:p>
                        <w:pPr>
                          <w:numPr>
                            <w:ilvl w:val="0"/>
                            <w:numId w:val="1"/>
                          </w:numPr>
                          <w:bidi w:val="0"/>
                          <w:spacing w:after="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Improved resistance to infection.</w:t>
                        </w:r>
                      </w:p>
                    </w:tc>
                  </w:tr>
                </w:tbl>
                <w:p>
                  <w:pPr>
                    <w:pStyle w:val="p"/>
                    <w:bidi w:val="0"/>
                    <w:spacing w:before="0" w:beforeAutospacing="0" w:after="0" w:afterAutospacing="0"/>
                    <w:jc w:val="left"/>
                  </w:pP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 Lifetime of Nourishment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NUCC.SIZR.20.1.1 - Describe the ways in which food choices impact a person’s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1/23/2019 12:10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JFND-GO4N-ETND-QC3A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GCID-E7BW-1TBP-CRAS-KCDB-CFOU-OQJZ-G7TN-4QMD-CEHN-4AJ3-8Y4N-4CTA-GA5N-4CJZ-GR5U-GPUR-GJDI-GWN8-EPRW-EMJU-8Y5S-GCJW-GP1D-NAJW-8RSU-NCUN-8YSU-GAT1-GOSU-OQMR-GYSU-OA3U-GJTD-N3BZ-E7JI-YT4D-JFNN-4OTI-GO4W-NQNBEE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functions of food, in addition to providing nutrients.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Foods are chemically complex. In addition to their nutrients, foods contain phytochemicals, compounds that confer color, taste, and other characteristics to foods. Some may be bioactive food components that interact with metabolic processes in the body and may affect disease risks. Even an ordinary baked potato contains hundreds of different compounds. Nutrients and other food components interact with each other in the body and operate best in harmony with one another.</w:t>
                        </w:r>
                      </w:p>
                    </w:tc>
                  </w:tr>
                </w:tbl>
                <w:p>
                  <w:pPr>
                    <w:pStyle w:val="p"/>
                    <w:bidi w:val="0"/>
                    <w:spacing w:before="0" w:beforeAutospacing="0" w:after="0" w:afterAutospacing="0"/>
                    <w:jc w:val="left"/>
                  </w:pP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Human Body and Its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NUCC.SIZR.20.1.3 - Name the six classes of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1/23/2019 1:49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JFND-GO4N-EO3D-OPKB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GCID-E7BW-1TBP-CRAS-KCDB-CFOU-OQJZ-G7TN-4QMD-CEHN-4AJ3-8Y4N-4CTA-GA5N-4CJZ-GR5U-GPUR-GJDI-GWN8-EPRW-EMMD-CPOU-OCUD-CC5U-E3TA-GESS-CPUD-CESU-GQDF-GOSU-RCUG-GWSU-RATT-GWAD-Y3JO-E7JI-YT4D-JFNN-4OTI-GO4W-NQNBEE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Is it possible to take dietary supplements in place of food? Why or why not?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 food is superior to supplements. Most healthy people who eat a nutritious diet need no dietary supplements at all. Even if a person's basic nutrient needs are perfectly understood and met, a dietary supplement taken in place of food still lacks something that foods provide. Hospitalized clients who are fed nutrient mixtures through a vein often improve dramatically when they can finally eat food. Real food is important to health, and it offers something that cannot be provided through a supplement alone.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Human Body and Its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NUCC.SIZR.20.1.3 - Name the six classes of nutrients.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1/23/2019 2:00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JFND-GO4N-EO3D-1OKR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GCID-E7BW-1TBP-CRAS-KCDB-CFOU-OQJZ-G7TN-4QMD-CEHN-4AJ3-8Y4N-4CTA-GA5N-4CJZ-GR5U-GPUR-GJDI-GWN8-EPRW-EMJ1-GY5D-KQDD-COHU-YPBO-GOSS-G3MB-8RSU-CAJZ-GOSS-NCJS-CRSS-CCUN-8R4D-KP3U-E7JI-YT4D-JFNN-4OTI-GO4W-NQNBEE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Why does the variety of foods available to us today make it more difficult, rather than easier, to plan a nutritious diet?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About 100 years ago there were relatively few food choices available, and the available foods were mostly whole foods. The number of foods supplied by the food industry today is astounding. Tens of thousands of foods now line market shelves—many are processed mixtures of basic food, and some are constructed entirely from highly processed ingredients. Ironically, this abundance often makes it more difficult, rather than easier, to plan a nutritious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Challenge of Choosing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NUCC.SIZR.20.1.4 - Give examples of the challenges and solutions to choosing a health-promoting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1/23/2019 2:03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JFND-GO4N-EO3D-1OJT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GCID-E7BW-1TBP-CRAS-KCDB-CFOU-OQJZ-G7TN-4QMD-CEHN-4AJ3-8Y4N-4CTA-GA5N-4CJZ-GR5U-GPUR-GJDI-GWN8-EPRW-EMMG-G7TG-K3MG-CW4U-YATO-GCSU-CPDG-CRSU-RC3U-GOSS-E3UN-GCSU-YCJO-CA3G-RAJ3-E7JI-YT4D-JFNN-4OTI-GO4W-NQNBEE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and briefly describe the five characteristics of a nutritious diet.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nutritious diet is an eating pattern that has five characteristics: adequacy, balance, calorie control, moderation, and variety. Adequacy is the dietary characteristic of providing all of the essential nutrients, fiber, and energy in amounts sufficient to maintain health and body weight. Balance is the dietary characteristic of providing foods of a number of types in proportion to each other, such that foods rich in some nutrients do not crowd out the diet. Calorie control is the dietary characteristic of controlling energy intake. Moderation is the dietary characteristic of providing constituents within set limits, not to excess. Variety is the dietary characteristic of providing a wide selection of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Challenge of Choosing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NUCC.SIZR.20.1.4 - Give examples of the challenges and solutions to choosing a health-promoting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1/23/2019 2:07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JFND-GO4N-EO3D-1OJW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GCID-E7BW-1TBP-CRAS-KCDB-CFOU-OQJZ-G7TN-4QMD-CEHN-4AJ3-8Y4N-4CTA-GA5N-4CJZ-GR5U-GPUR-GJDI-GWN8-EPRW-EMJT-CC3U-1AMR-8F1S-KPJ1-8YSU-G3BA-CRSU-ECJ1-GOSU-RPB3-CWSU-RCMD-GWAS-KQMF-E7JI-YT4D-JFNN-4OTI-GO4W-NQNBEE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factors that drive food choices.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factors such as cultural, psychological, physical, social, and philosophical factors influence people's food choices. Some of these factors are as follows: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Advertising: The media have persuaded you to consume these foods.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Availability: They are present in the environment and accessible to you.</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They are within your financial means.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Emotional comfort: They can make you feel better for a while.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Habit: They are familiar; you always eat them.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preference and genetic inheritance: You like the way these foods taste.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Positive associations: They are eaten by people you admire, or they indicate status, or they remind you of fun.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Negative associations: They were forced on you, or you became ill while eating them.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Region of the country: They are foods favored in your area.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norms: Your companions are eating them, or they are offered and you feel you can't refuse them.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Values or beliefs: They fit your religious tradition, square with your political views, or honor the environmental ethic.</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Weight: You think they will help to control body weight.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Nutrition and health benefits: You think they are good for you.</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Challenge of Choosing Foods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NUCC.SIZR.20.1.4 - Give examples of the challenges and solutions to choosing a health-promoting diet.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1/23/2019 2:09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JFND-GO4N-EO3D-1O1B</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GCID-E7BW-1TBP-CRAS-KCDB-CFOU-OQJZ-G7TN-4QMD-CEHN-4AJ3-8Y4N-4CTA-GA5N-4CJZ-GR5U-GPUR-GJDI-GWN8-EPRW-EMJT-GBUD-KAJI-GPUD-QC3S-CESU-EPMB-CESU-RPBA-GOSS-RPUG-8YSS-KAUD-CT1U-RA3Z-E7JI-YT4D-JFNN-4OTI-GO4W-NQNBEE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why people should not make changes in their diet based on the results of a single research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Nutrition science is an active, changing, and growing body of knowledge. One study does not “prove” or “disprove” anything. Only when a finding has stood up to rigorous repeated testing in several kinds of experiments performed by several different researchers is it finally considered confirmed. Even then, strictly speaking, science consists not of facts that are set in stone but of theories that can always be challenged and revised.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The Science of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NUCC.SIZR.20.1.5 - Describe the science of nutrition.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1/23/2019 2:12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JFND-GO4N-EO3D-1O1G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GCID-E7BW-1TBP-CRAS-KCDB-CFOU-OQJZ-G7TN-4QMD-CEHN-4AJ3-8Y4N-4CTA-GA5N-4CJZ-GR5U-GPUR-GJDI-GWN8-EPRW-EMJW-CEHD-KCJU-CTTD-KCBU-COSU-EAMN-CESS-EPBI-GOSS-EPJW-GRSS-RQDN-GOAG-GPBZ-E7JI-YT4D-JFNN-4OTI-GO4W-NQNBEE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concept of nutrient density and give an example.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Nutrient density is determined by the amount of nutrients relative to the energy content of a food. A nutrient-dense food provides vitamins, minerals, and other beneficial substances with relatively few calories. Consider calcium sources, for example. Ice cream and fat-free milk both supply calcium, but a cup of rich ice cream contributes more than 350 calories, whereas a cup of fat-free milk has only 85—and almost double the calcium. Fat-free milk has a high nutrient density, whereas ice cream has a low nutrient density. Among foods that often rank high in nutrient density are the vegetables, particularly the nonstarchy vegetables such as dark leafy greens (cooked and raw), red bell peppers, broccoli, carrots, mushrooms, and tomatoes.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Nutrient Density: How to Get Enough Nutrients without Too Many Calories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NUCC.SIZR.20.1.7 - Explain how the concept of nutrient density can facilitate diet planning.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1/23/2019 2:14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JFND-GO4N-EO3D-1O1D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GCID-E7BW-1TBP-CRAS-KCDB-CFOU-OQJZ-G7TN-4QMD-CEHN-4AJ3-8Y4N-4CTA-GA5N-4CJZ-GR5U-GPUR-GJDI-GWN8-EPRW-EMJU-CA3G-KQDF-GYAG-K3UB-GRSU-1QJT-CESU-Y3JI-GOSU-NQB3-GWSU-ECJT-8BTD-NP3U-E7JI-YT4D-JFNN-4OTI-GO4W-NQNBEE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how you would determine whether an Internet site offers reliable nutrition information.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determine whether an Internet site offers reliable nutrition information, ask some of the following questions: Who is responsible for the site? For example, “gov” and “edu” indicate government and university sites, which are usually reliable sources of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the names and credentials of information providers appear? Many legitimate sources provide e-mail addresses or other ways to obtain more information about the site and the information providers behind it.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links with other reliable information sites provided? Reputable organizations almost always provide links with other similar sites because they want you to know of other experts in their area of knowledge. Caution is needed when you evaluate a site by its links, however. Anyone, even a quack, can link a webpage to a reputable site without the organization's permission.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site selling a product or service? Commercial sites may provide accurate information, but they also may not, and their profit motive increases the risk of bias.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Does the site charge a fee to gain access to it? Many academic and government sites offer the best information, usually for free. Some legitimate sites do charge fees, but before paying up, check the free sites. There's a good chance you'll find what you are looking for without paying.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Sorting Imposters from Real Nutrition Experts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Essay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HAS VARIABLES: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STUDENT ENTRY MODE: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Basic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NUCC.SIZR.20.1.8 - Evaluate the authenticity of any given nutrition information source.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CREATED: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1/23/2019 2:16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DATE MODIFIED: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1/31/2019 5:20 PM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JFND-GO4N-EO3D-1OTT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7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GLOBAL ID: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GCID-E7BW-1TBP-CRAS-KCDB-CFOU-OQJZ-G7TN-4QMD-CEHN-4AJ3-8Y4N-4CTA-GA5N-4CJZ-GR5U-GPUR-GJDI-GWN8-EPRW-EMMN-GA4D-OAJA-GJUD-Y3JI-CESS-GCBZ-8YSU-QAUB-GOSU-RQDF-CRSU-GPMD-GCHU-KPDB-E7JI-YT4D-JFNN-4OTI-GO4W-NQNBEE</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bCs/>
        <w:strike w:val="0"/>
        <w:color w:val="000000"/>
        <w:sz w:val="22"/>
        <w:szCs w:val="22"/>
        <w:u w:val="single"/>
        <w:bdr w:val="nil"/>
        <w:rtl w:val="0"/>
      </w:rPr>
      <w:t>Chapter 1 - Food Choices and Human Health</w: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Food Choices and Human Health</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Ruchika Mishra</vt:lpwstr>
  </property>
</Properties>
</file>