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1. Development is best defined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5862"/>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individual differences in human behavior.</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systematic changes and continuities from conception to death.</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way in which people change in positive ways across time.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systematic unfolding of genetic </w:t>
                  </w:r>
                  <w:r>
                    <w:rPr>
                      <w:rFonts w:ascii="Times New Roman" w:eastAsia="Times New Roman" w:hAnsi="Times New Roman" w:cs="Times New Roman"/>
                      <w:color w:val="000000"/>
                      <w:sz w:val="22"/>
                      <w:szCs w:val="22"/>
                    </w:rPr>
                    <w:t>potential.</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2. The fact that development often involves continuities speaks to the fact that over time, humans tend to</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534"/>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remain the same.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become more intelligent.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become less active.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undergo orderly patterns of </w:t>
                  </w:r>
                  <w:r>
                    <w:rPr>
                      <w:rFonts w:ascii="Times New Roman" w:eastAsia="Times New Roman" w:hAnsi="Times New Roman" w:cs="Times New Roman"/>
                      <w:color w:val="000000"/>
                      <w:sz w:val="22"/>
                      <w:szCs w:val="22"/>
                    </w:rPr>
                    <w:t>change.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3. Albert, a developmental psychologist, conducts research on children's emotional reactions to studying math in school. Albert is concerned with children's _____ development.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537"/>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cognitive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maturational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physical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psychosocial</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4. What characteristic belongs most in the cognitive domain of development?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211"/>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Physical maturation of the body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 changing personality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Poor interpersonal skills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Language acquisition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5. Which characteristic does NOT belong on a list of key aspects of physical development?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639"/>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Change in motor ability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Change in body organ efficiency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Change in short-term memory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Change in skin tone (e.g., wrinkling)</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6. Traditionally, growth has been defined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5410"/>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physical changes that occur from conception to maturity.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 biological unfolding of genetic potential.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positive changes across the lifespan.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gains, changes, and losses at each </w:t>
                  </w:r>
                  <w:r>
                    <w:rPr>
                      <w:rFonts w:ascii="Times New Roman" w:eastAsia="Times New Roman" w:hAnsi="Times New Roman" w:cs="Times New Roman"/>
                      <w:color w:val="000000"/>
                      <w:sz w:val="22"/>
                      <w:szCs w:val="22"/>
                    </w:rPr>
                    <w:t>stage of the lifecycle.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7. Aging is most accurately defined as involving _____ in the maturing organism.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675"/>
            </w:tblGrid>
            <w:tr w:rsidR="00D72D6F">
              <w:tc>
                <w:tcPr>
                  <w:tcW w:w="400" w:type="dxa"/>
                  <w:tcMar>
                    <w:top w:w="0" w:type="dxa"/>
                    <w:left w:w="0" w:type="dxa"/>
                    <w:bottom w:w="0" w:type="dxa"/>
                    <w:right w:w="0" w:type="dxa"/>
                  </w:tcMar>
                </w:tcPr>
                <w:p w:rsidR="00D72D6F" w:rsidRDefault="0011574D">
                  <w:r>
                    <w:rPr>
                      <w:color w:val="000000"/>
                      <w:sz w:val="20"/>
                      <w:szCs w:val="20"/>
                    </w:rPr>
                    <w:lastRenderedPageBreak/>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only negative changes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only positive changes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both negative and positive changes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neither positive nor </w:t>
                  </w:r>
                  <w:r>
                    <w:rPr>
                      <w:rFonts w:ascii="Times New Roman" w:eastAsia="Times New Roman" w:hAnsi="Times New Roman" w:cs="Times New Roman"/>
                      <w:color w:val="000000"/>
                      <w:sz w:val="22"/>
                      <w:szCs w:val="22"/>
                    </w:rPr>
                    <w:t>negative changes</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8. The term </w:t>
            </w:r>
            <w:r>
              <w:rPr>
                <w:rFonts w:ascii="Times New Roman" w:eastAsia="Times New Roman" w:hAnsi="Times New Roman" w:cs="Times New Roman"/>
                <w:i/>
                <w:iCs/>
                <w:color w:val="000000"/>
                <w:sz w:val="22"/>
                <w:szCs w:val="22"/>
              </w:rPr>
              <w:t>age grade</w:t>
            </w:r>
            <w:r>
              <w:rPr>
                <w:rFonts w:ascii="Times New Roman" w:eastAsia="Times New Roman" w:hAnsi="Times New Roman" w:cs="Times New Roman"/>
                <w:color w:val="000000"/>
                <w:sz w:val="22"/>
                <w:szCs w:val="22"/>
              </w:rPr>
              <w:t xml:space="preserve"> refers to 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795"/>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group of individuals who are all the same mental age.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socially defined age group, with culture-specific assigned roles, privileges, and responsibilities.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universally </w:t>
                  </w:r>
                  <w:r>
                    <w:rPr>
                      <w:rFonts w:ascii="Times New Roman" w:eastAsia="Times New Roman" w:hAnsi="Times New Roman" w:cs="Times New Roman"/>
                      <w:color w:val="000000"/>
                      <w:sz w:val="22"/>
                      <w:szCs w:val="22"/>
                    </w:rPr>
                    <w:t>defined age group, with universal roles, privileges, and responsibilities.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group of children assigned at a specific age to a specific grade in school.</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9. “Senior” discounts on meals available only to individuals over age 55 provide</w:t>
            </w:r>
            <w:r>
              <w:rPr>
                <w:rFonts w:ascii="Times New Roman" w:eastAsia="Times New Roman" w:hAnsi="Times New Roman" w:cs="Times New Roman"/>
                <w:color w:val="000000"/>
                <w:sz w:val="22"/>
                <w:szCs w:val="22"/>
              </w:rPr>
              <w:t xml:space="preserve"> an excellent example of a(n)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671"/>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age norm.</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social clock.</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age grade.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social convoy.</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10. A company requires employees to retire at the age of 65. This policy is an example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521"/>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age norms.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age </w:t>
                  </w:r>
                  <w:r>
                    <w:rPr>
                      <w:rFonts w:ascii="Times New Roman" w:eastAsia="Times New Roman" w:hAnsi="Times New Roman" w:cs="Times New Roman"/>
                      <w:color w:val="000000"/>
                      <w:sz w:val="22"/>
                      <w:szCs w:val="22"/>
                    </w:rPr>
                    <w:t>stratification.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 young-old principle.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growth norms.</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 xml:space="preserve">11. When 60-year-old Madonna wore a miniskirt to a wedding, one of her friends commented, “I sure wish Madonna would act her age.” This comment best illustrates the </w:t>
            </w:r>
            <w:r>
              <w:rPr>
                <w:rFonts w:ascii="Times New Roman" w:eastAsia="Times New Roman" w:hAnsi="Times New Roman" w:cs="Times New Roman"/>
                <w:color w:val="000000"/>
                <w:sz w:val="22"/>
                <w:szCs w:val="22"/>
              </w:rPr>
              <w:t>concept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659"/>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age norms.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age grade.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cohort effects.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maturation.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12. The term _____ concerns an individual’s sense of the age at which he or she should experience certain events.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873"/>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age norms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age </w:t>
                  </w:r>
                  <w:r>
                    <w:rPr>
                      <w:rFonts w:ascii="Times New Roman" w:eastAsia="Times New Roman" w:hAnsi="Times New Roman" w:cs="Times New Roman"/>
                      <w:color w:val="000000"/>
                      <w:sz w:val="22"/>
                      <w:szCs w:val="22"/>
                    </w:rPr>
                    <w:t>stratification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social clock</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age grade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13. Manuel hoped to graduate from college by age 22 but finds himself enrolling for the first time at age 52. The anxiety Manuel feels because of this situation may be best explained by </w:t>
            </w:r>
            <w:r>
              <w:rPr>
                <w:rFonts w:ascii="Times New Roman" w:eastAsia="Times New Roman" w:hAnsi="Times New Roman" w:cs="Times New Roman"/>
                <w:color w:val="000000"/>
                <w:sz w:val="22"/>
                <w:szCs w:val="22"/>
              </w:rPr>
              <w:t>the concept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343"/>
            </w:tblGrid>
            <w:tr w:rsidR="00D72D6F">
              <w:tc>
                <w:tcPr>
                  <w:tcW w:w="400" w:type="dxa"/>
                  <w:tcMar>
                    <w:top w:w="0" w:type="dxa"/>
                    <w:left w:w="0" w:type="dxa"/>
                    <w:bottom w:w="0" w:type="dxa"/>
                    <w:right w:w="0" w:type="dxa"/>
                  </w:tcMar>
                </w:tcPr>
                <w:p w:rsidR="00D72D6F" w:rsidRDefault="0011574D">
                  <w:r>
                    <w:rPr>
                      <w:color w:val="000000"/>
                      <w:sz w:val="20"/>
                      <w:szCs w:val="20"/>
                    </w:rPr>
                    <w:lastRenderedPageBreak/>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biological maturation.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 social clock.</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plasticity.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historical change.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 xml:space="preserve">14. The term </w:t>
            </w:r>
            <w:r>
              <w:rPr>
                <w:rFonts w:ascii="Times New Roman" w:eastAsia="Times New Roman" w:hAnsi="Times New Roman" w:cs="Times New Roman"/>
                <w:i/>
                <w:iCs/>
                <w:color w:val="000000"/>
                <w:sz w:val="22"/>
                <w:szCs w:val="22"/>
              </w:rPr>
              <w:t>emerging adulthood</w:t>
            </w:r>
            <w:r>
              <w:rPr>
                <w:rFonts w:ascii="Times New Roman" w:eastAsia="Times New Roman" w:hAnsi="Times New Roman" w:cs="Times New Roman"/>
                <w:color w:val="000000"/>
                <w:sz w:val="22"/>
                <w:szCs w:val="22"/>
              </w:rPr>
              <w:t xml:space="preserve"> refers to individuals from about age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177"/>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11 to 17.</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18 to 29.</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29 to 37.</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38 to 46.</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15. Hermes is currently in the “emerging adulthood” stage of development. As such, he would most likely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987"/>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be leading a very stable life.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feel adult-like in all ways.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be focused on others rather than himself.</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believe in a life of limitless possibilities.</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16. Which United States-born newborn would currently have the longest life expectancy?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225"/>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Donny, who is a white male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Marie, who is a white female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Michael, who is an </w:t>
                  </w:r>
                  <w:r>
                    <w:rPr>
                      <w:rFonts w:ascii="Times New Roman" w:eastAsia="Times New Roman" w:hAnsi="Times New Roman" w:cs="Times New Roman"/>
                      <w:color w:val="000000"/>
                      <w:sz w:val="22"/>
                      <w:szCs w:val="22"/>
                    </w:rPr>
                    <w:t>African-American male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Janet, who is an African-American female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17. The question of how biological and environmental forces impact development is referred to as the _____ issue.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515"/>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continuity-discontinuity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passive-active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nature-nurture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proximal-distal</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18. Which best describes the relationship between maturation and genes?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562"/>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Maturation is driven by a plan contained in the genes.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Maturation is the nature side of development, and </w:t>
                  </w:r>
                  <w:r>
                    <w:rPr>
                      <w:rFonts w:ascii="Times New Roman" w:eastAsia="Times New Roman" w:hAnsi="Times New Roman" w:cs="Times New Roman"/>
                      <w:color w:val="000000"/>
                      <w:sz w:val="22"/>
                      <w:szCs w:val="22"/>
                    </w:rPr>
                    <w:t>genes are the nurture side of development.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Maturation is the process by which genes learn.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Genes and maturation are unrelated concepts.</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19. Which of the following represents a maturational process?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6431"/>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Being taught how to </w:t>
                  </w:r>
                  <w:r>
                    <w:rPr>
                      <w:rFonts w:ascii="Times New Roman" w:eastAsia="Times New Roman" w:hAnsi="Times New Roman" w:cs="Times New Roman"/>
                      <w:color w:val="000000"/>
                      <w:sz w:val="22"/>
                      <w:szCs w:val="22"/>
                    </w:rPr>
                    <w:t>pay attention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Changing one’s violent ways as the result of spending time in prison</w:t>
                  </w:r>
                </w:p>
              </w:tc>
            </w:tr>
            <w:tr w:rsidR="00D72D6F">
              <w:tc>
                <w:tcPr>
                  <w:tcW w:w="400" w:type="dxa"/>
                  <w:tcMar>
                    <w:top w:w="0" w:type="dxa"/>
                    <w:left w:w="0" w:type="dxa"/>
                    <w:bottom w:w="0" w:type="dxa"/>
                    <w:right w:w="0" w:type="dxa"/>
                  </w:tcMar>
                </w:tcPr>
                <w:p w:rsidR="00D72D6F" w:rsidRDefault="0011574D">
                  <w:r>
                    <w:rPr>
                      <w:color w:val="000000"/>
                      <w:sz w:val="20"/>
                      <w:szCs w:val="20"/>
                    </w:rPr>
                    <w:lastRenderedPageBreak/>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Learning to tie your shoes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 development of pubic hair during puberty</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20. Environmental impacts include all _____ that influence our</w:t>
            </w:r>
            <w:r>
              <w:rPr>
                <w:rFonts w:ascii="Times New Roman" w:eastAsia="Times New Roman" w:hAnsi="Times New Roman" w:cs="Times New Roman"/>
                <w:color w:val="000000"/>
                <w:sz w:val="22"/>
                <w:szCs w:val="22"/>
              </w:rPr>
              <w:t xml:space="preserve"> development.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810"/>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external physical and social conditions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external genetic and social conditions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internal physical and social conditions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internal genetic and social conditions</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21. Learning is defined as the process </w:t>
            </w:r>
            <w:r>
              <w:rPr>
                <w:rFonts w:ascii="Times New Roman" w:eastAsia="Times New Roman" w:hAnsi="Times New Roman" w:cs="Times New Roman"/>
                <w:color w:val="000000"/>
                <w:sz w:val="22"/>
                <w:szCs w:val="22"/>
              </w:rPr>
              <w:t>through which _____ brings about relatively permanent changes in actions, thoughts, or feelings.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354"/>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maturation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genetics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instincts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experience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22. Nature is to nurture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625"/>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maturation is to learning.</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experience is to genetics.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psychology is to biology.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positive is to negative.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23. Maturation is to learning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095"/>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genes are to social experience.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knowing is to doing.</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 environment is to heredity.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practice is to instinct.</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24. Living near a noisy airport can interfere with a child's learning how to read. This is an example of the effects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052"/>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maturation.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physical environment.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gene-environment interaction.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socioeconomic environment.</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25. Which of the following is inconsistent with the gain-stability-loss model?</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397"/>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Physical strength increases until early adulthood and then decreases.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 ages at which children and adolescents become</w:t>
                  </w:r>
                  <w:r>
                    <w:rPr>
                      <w:rFonts w:ascii="Times New Roman" w:eastAsia="Times New Roman" w:hAnsi="Times New Roman" w:cs="Times New Roman"/>
                      <w:color w:val="000000"/>
                      <w:sz w:val="22"/>
                      <w:szCs w:val="22"/>
                    </w:rPr>
                    <w:t xml:space="preserve"> sexually mature varies across cultures.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Adults aged 60 and older score higher on vocabulary tests than adults aged 18 to 30.</w:t>
                  </w:r>
                </w:p>
              </w:tc>
            </w:tr>
            <w:tr w:rsidR="00D72D6F">
              <w:tc>
                <w:tcPr>
                  <w:tcW w:w="400" w:type="dxa"/>
                  <w:tcMar>
                    <w:top w:w="0" w:type="dxa"/>
                    <w:left w:w="0" w:type="dxa"/>
                    <w:bottom w:w="0" w:type="dxa"/>
                    <w:right w:w="0" w:type="dxa"/>
                  </w:tcMar>
                </w:tcPr>
                <w:p w:rsidR="00D72D6F" w:rsidRDefault="0011574D">
                  <w:r>
                    <w:rPr>
                      <w:color w:val="000000"/>
                      <w:sz w:val="20"/>
                      <w:szCs w:val="20"/>
                    </w:rPr>
                    <w:lastRenderedPageBreak/>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There is no universally-recognized indicator of "adulthood."</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26. Development of the idea of </w:t>
            </w:r>
            <w:r>
              <w:rPr>
                <w:rFonts w:ascii="Times New Roman" w:eastAsia="Times New Roman" w:hAnsi="Times New Roman" w:cs="Times New Roman"/>
                <w:color w:val="000000"/>
                <w:sz w:val="22"/>
                <w:szCs w:val="22"/>
              </w:rPr>
              <w:t>adolescence occurred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80"/>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more industrialization and an educated labor force required laws that restricted child labor and made schooling compulsory.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recognition of the risks associated with early childbearing led to increases in the age at </w:t>
                  </w:r>
                  <w:r>
                    <w:rPr>
                      <w:rFonts w:ascii="Times New Roman" w:eastAsia="Times New Roman" w:hAnsi="Times New Roman" w:cs="Times New Roman"/>
                      <w:color w:val="000000"/>
                      <w:sz w:val="22"/>
                      <w:szCs w:val="22"/>
                    </w:rPr>
                    <w:t>which females could be married.</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 criminal justice system recognized that teenagers, while different from children, did not possess the reasoning capabilities of adults.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the westward expansion of the United States created a need for a </w:t>
                  </w:r>
                  <w:r>
                    <w:rPr>
                      <w:rFonts w:ascii="Times New Roman" w:eastAsia="Times New Roman" w:hAnsi="Times New Roman" w:cs="Times New Roman"/>
                      <w:color w:val="000000"/>
                      <w:sz w:val="22"/>
                      <w:szCs w:val="22"/>
                    </w:rPr>
                    <w:t>young, strong, healthy workforce.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27. The twentieth century's unique addition to the definition of old age is the idea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013"/>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dementia.</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ageism.</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inevitable decline.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retirement.</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 xml:space="preserve">28. Dr. Benjamin </w:t>
            </w:r>
            <w:r>
              <w:rPr>
                <w:rFonts w:ascii="Times New Roman" w:eastAsia="Times New Roman" w:hAnsi="Times New Roman" w:cs="Times New Roman"/>
                <w:color w:val="000000"/>
                <w:sz w:val="22"/>
                <w:szCs w:val="22"/>
              </w:rPr>
              <w:t>Spock wrote a popular book for parents, providing information on what behaviors can be expected of typical infants at specific ages. This sort of publication primarily reflects which goal of developmental psychology?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561"/>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Prediction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Optimization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Explanation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Description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29. The title of Dr. Doublemint’s latest bestseller is </w:t>
            </w:r>
            <w:r>
              <w:rPr>
                <w:rFonts w:ascii="Times New Roman" w:eastAsia="Times New Roman" w:hAnsi="Times New Roman" w:cs="Times New Roman"/>
                <w:i/>
                <w:iCs/>
                <w:color w:val="000000"/>
                <w:sz w:val="22"/>
                <w:szCs w:val="22"/>
              </w:rPr>
              <w:t>Why Identical Twins Differ from Each Other.</w:t>
            </w:r>
            <w:r>
              <w:rPr>
                <w:rFonts w:ascii="Times New Roman" w:eastAsia="Times New Roman" w:hAnsi="Times New Roman" w:cs="Times New Roman"/>
                <w:color w:val="000000"/>
                <w:sz w:val="22"/>
                <w:szCs w:val="22"/>
              </w:rPr>
              <w:t xml:space="preserve"> Given this title, it is safe to assume that Dr. Doublemint’s primary interest is in the _____ goal of psychology.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513"/>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prediction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optimization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explanation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description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 xml:space="preserve">30. Vue is a developmental psychologist who is </w:t>
            </w:r>
            <w:r>
              <w:rPr>
                <w:rFonts w:ascii="Times New Roman" w:eastAsia="Times New Roman" w:hAnsi="Times New Roman" w:cs="Times New Roman"/>
                <w:color w:val="000000"/>
                <w:sz w:val="22"/>
                <w:szCs w:val="22"/>
              </w:rPr>
              <w:t>concerned with helping adolescents learn to deal constructively with divorce. Her work focuses primarily on which goal of developmental psychology?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561"/>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Prediction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Optimization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Explanation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Description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31. When making</w:t>
            </w:r>
            <w:r>
              <w:rPr>
                <w:rFonts w:ascii="Times New Roman" w:eastAsia="Times New Roman" w:hAnsi="Times New Roman" w:cs="Times New Roman"/>
                <w:color w:val="000000"/>
                <w:sz w:val="22"/>
                <w:szCs w:val="22"/>
              </w:rPr>
              <w:t xml:space="preserve"> a decision on whether or not to follow the latest diet trend, Jillian focuses on what the best scientific </w:t>
            </w:r>
            <w:r>
              <w:rPr>
                <w:rFonts w:ascii="Times New Roman" w:eastAsia="Times New Roman" w:hAnsi="Times New Roman" w:cs="Times New Roman"/>
                <w:color w:val="000000"/>
                <w:sz w:val="22"/>
                <w:szCs w:val="22"/>
              </w:rPr>
              <w:lastRenderedPageBreak/>
              <w:t>research has to say about the topic of nutrition. This indicates that Jillian believes in engaging in _____ practice.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756"/>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speculative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ethnoc</w:t>
                  </w:r>
                  <w:r>
                    <w:rPr>
                      <w:rFonts w:ascii="Times New Roman" w:eastAsia="Times New Roman" w:hAnsi="Times New Roman" w:cs="Times New Roman"/>
                      <w:color w:val="000000"/>
                      <w:sz w:val="22"/>
                      <w:szCs w:val="22"/>
                    </w:rPr>
                    <w:t>entric</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evidence-based</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emerging</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32. Dr. Johnson focuses her research on how people adapt to economic, psychological, and physical changes in old age. Given this emphasis, Dr. Johnson appears to be a(n)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710"/>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lifespan </w:t>
                  </w:r>
                  <w:r>
                    <w:rPr>
                      <w:rFonts w:ascii="Times New Roman" w:eastAsia="Times New Roman" w:hAnsi="Times New Roman" w:cs="Times New Roman"/>
                      <w:color w:val="000000"/>
                      <w:sz w:val="22"/>
                      <w:szCs w:val="22"/>
                    </w:rPr>
                    <w:t>developmentalist.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anthropologist.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pubescence specialist.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gerontologist.</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33. Which statement is NOT an assumption of the lifespan perspective?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5490"/>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Development is shaped by historical context.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Development can </w:t>
                  </w:r>
                  <w:r>
                    <w:rPr>
                      <w:rFonts w:ascii="Times New Roman" w:eastAsia="Times New Roman" w:hAnsi="Times New Roman" w:cs="Times New Roman"/>
                      <w:color w:val="000000"/>
                      <w:sz w:val="22"/>
                      <w:szCs w:val="22"/>
                    </w:rPr>
                    <w:t>take multiple directions.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Development focuses on gains not losses.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Understanding development requires multiple disciplines.</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34. Which best exemplifies the concept of neuroplasticity?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806"/>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 ability to use your arm to draw</w:t>
                  </w:r>
                  <w:r>
                    <w:rPr>
                      <w:rFonts w:ascii="Times New Roman" w:eastAsia="Times New Roman" w:hAnsi="Times New Roman" w:cs="Times New Roman"/>
                      <w:color w:val="000000"/>
                      <w:sz w:val="22"/>
                      <w:szCs w:val="22"/>
                    </w:rPr>
                    <w:t xml:space="preserve"> after the arm was severely broken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 development of thicker heart muscles in old age after undertaking an aerobic exercise class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 production of large amounts of testosterone during puberty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The formation of new brain cell </w:t>
                  </w:r>
                  <w:r>
                    <w:rPr>
                      <w:rFonts w:ascii="Times New Roman" w:eastAsia="Times New Roman" w:hAnsi="Times New Roman" w:cs="Times New Roman"/>
                      <w:color w:val="000000"/>
                      <w:sz w:val="22"/>
                      <w:szCs w:val="22"/>
                    </w:rPr>
                    <w:t>connections as the result of reading a book</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35. The fact that many adult males who lived through the Great Depression later had erratic careers and unstable marriages exemplifies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659"/>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 impact of historical context on development.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 multidirectional nature of development.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maturation.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 baby boom generation.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36. The key element of the scientific method is the belief that _____ should determine the merits of an idea.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411"/>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systematic observation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logic</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debate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intuition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lastRenderedPageBreak/>
              <w:t>37. A theory is best defined as 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550"/>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set of concepts and propositions used to control developmental outcomes.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set of concepts and propositions intended to describe and explain some </w:t>
                  </w:r>
                  <w:r>
                    <w:rPr>
                      <w:rFonts w:ascii="Times New Roman" w:eastAsia="Times New Roman" w:hAnsi="Times New Roman" w:cs="Times New Roman"/>
                      <w:color w:val="000000"/>
                      <w:sz w:val="22"/>
                      <w:szCs w:val="22"/>
                    </w:rPr>
                    <w:t>aspect of experience.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factual description of developmental phenomena.</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series of systematic tests of all available hypotheses.</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38. A specific prediction about what will hold true if we observe a phenomenon is called 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408"/>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fact.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hypothesis.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theory.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correlation.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39. Based on an observation at a local fast-food restaurant, Dr. Colby predicts that more people will buy a hamburger if it is covered with cheese. This prediction is most </w:t>
            </w:r>
            <w:r>
              <w:rPr>
                <w:rFonts w:ascii="Times New Roman" w:eastAsia="Times New Roman" w:hAnsi="Times New Roman" w:cs="Times New Roman"/>
                <w:color w:val="000000"/>
                <w:sz w:val="22"/>
                <w:szCs w:val="22"/>
              </w:rPr>
              <w:t>accurately thought of as 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408"/>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fact.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hypothesis.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theory.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correlation.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40. Reba wants to examine the TV-viewing habits of 18- to 25-year-old males in the United States. As it is quite impossible to include all males </w:t>
            </w:r>
            <w:r>
              <w:rPr>
                <w:rFonts w:ascii="Times New Roman" w:eastAsia="Times New Roman" w:hAnsi="Times New Roman" w:cs="Times New Roman"/>
                <w:color w:val="000000"/>
                <w:sz w:val="22"/>
                <w:szCs w:val="22"/>
              </w:rPr>
              <w:t>of this age group in her study, she selects a smaller group of 18- to 25-year-old males to survey. The males included in her study are called a(n)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647"/>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population.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sample.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control group.</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age grade.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41. Tristan </w:t>
            </w:r>
            <w:r>
              <w:rPr>
                <w:rFonts w:ascii="Times New Roman" w:eastAsia="Times New Roman" w:hAnsi="Times New Roman" w:cs="Times New Roman"/>
                <w:color w:val="000000"/>
                <w:sz w:val="22"/>
                <w:szCs w:val="22"/>
              </w:rPr>
              <w:t xml:space="preserve">interviews a group of 50 teen mothers to determine what sort of knowledge they hold regarding use of contraceptives prior to the time they became pregnant. He then writes an article where he speaks in broad terms about what teen mothers know about the use </w:t>
            </w:r>
            <w:r>
              <w:rPr>
                <w:rFonts w:ascii="Times New Roman" w:eastAsia="Times New Roman" w:hAnsi="Times New Roman" w:cs="Times New Roman"/>
                <w:color w:val="000000"/>
                <w:sz w:val="22"/>
                <w:szCs w:val="22"/>
              </w:rPr>
              <w:t>of contraceptives prior to becoming pregnant. In this study, the group of 50 teen mothers is called the _____, while all teen mothers are collectively called the _____.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649"/>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control group; population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population; sample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sample; control group</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sample; population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42. The major goal behind random sampling is to ensure that the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127"/>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data is falsifiable.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sample is representative of the population.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project will not be costly.</w:t>
                  </w:r>
                </w:p>
              </w:tc>
            </w:tr>
            <w:tr w:rsidR="00D72D6F">
              <w:tc>
                <w:tcPr>
                  <w:tcW w:w="400" w:type="dxa"/>
                  <w:tcMar>
                    <w:top w:w="0" w:type="dxa"/>
                    <w:left w:w="0" w:type="dxa"/>
                    <w:bottom w:w="0" w:type="dxa"/>
                    <w:right w:w="0" w:type="dxa"/>
                  </w:tcMar>
                </w:tcPr>
                <w:p w:rsidR="00D72D6F" w:rsidRDefault="0011574D">
                  <w:r>
                    <w:rPr>
                      <w:color w:val="000000"/>
                      <w:sz w:val="20"/>
                      <w:szCs w:val="20"/>
                    </w:rPr>
                    <w:lastRenderedPageBreak/>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population is large.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43. Developmental psychologist Dr. Wiggles is interested in preschool children's helping behavior. He spends hours watching children at the campus preschool, taking great care not to interfere with the children or to influence their </w:t>
            </w:r>
            <w:r>
              <w:rPr>
                <w:rFonts w:ascii="Times New Roman" w:eastAsia="Times New Roman" w:hAnsi="Times New Roman" w:cs="Times New Roman"/>
                <w:color w:val="000000"/>
                <w:sz w:val="22"/>
                <w:szCs w:val="22"/>
              </w:rPr>
              <w:t>behavior in any way. What data collection technique is Dr. Wiggles using?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508"/>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Case study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Naturalistic observation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Meta-analysis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Structured observation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44. The greatest advantage of the naturalistic observation </w:t>
            </w:r>
            <w:r>
              <w:rPr>
                <w:rFonts w:ascii="Times New Roman" w:eastAsia="Times New Roman" w:hAnsi="Times New Roman" w:cs="Times New Roman"/>
                <w:color w:val="000000"/>
                <w:sz w:val="22"/>
                <w:szCs w:val="22"/>
              </w:rPr>
              <w:t>method is that it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5568"/>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can tell us what people do in everyday life.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is easily conducted in a laboratory setting.</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readily leads to the discovery of cause-effect relationships.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untangles age effects from cohort effects.</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45. Dr. Dré is very interested in infants’ reactions to different music styles. In order to study the phenomena, he built a special lab crib containing audio speakers. He then individually brings six-month-olds into the lab, places them in the crib, play</w:t>
            </w:r>
            <w:r>
              <w:rPr>
                <w:rFonts w:ascii="Times New Roman" w:eastAsia="Times New Roman" w:hAnsi="Times New Roman" w:cs="Times New Roman"/>
                <w:color w:val="000000"/>
                <w:sz w:val="22"/>
                <w:szCs w:val="22"/>
              </w:rPr>
              <w:t>s rap music, and watches each baby’s reactions. Given this description, Dr. Dré appears to be using the _____ technique.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508"/>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self-report investigation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naturalistic observation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structured observation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case study analysis</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46. A brain scan is most accurately categorized as 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514"/>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naturalistic observation.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physiological measure.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structured observation.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quasi-experiment.</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47. The main limitation of physiological measures is that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799"/>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responses to such measures are easy to fake.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they cannot be used to assess emotional reactions.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it is not always clear what is being assessed.</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they cannot be used to study infants.</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48. The main limitation of the case</w:t>
            </w:r>
            <w:r>
              <w:rPr>
                <w:rFonts w:ascii="Times New Roman" w:eastAsia="Times New Roman" w:hAnsi="Times New Roman" w:cs="Times New Roman"/>
                <w:color w:val="000000"/>
                <w:sz w:val="22"/>
                <w:szCs w:val="22"/>
              </w:rPr>
              <w:t xml:space="preserve"> study method is that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6021"/>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results may not generalize to others.</w:t>
                  </w:r>
                </w:p>
              </w:tc>
            </w:tr>
            <w:tr w:rsidR="00D72D6F">
              <w:tc>
                <w:tcPr>
                  <w:tcW w:w="400" w:type="dxa"/>
                  <w:tcMar>
                    <w:top w:w="0" w:type="dxa"/>
                    <w:left w:w="0" w:type="dxa"/>
                    <w:bottom w:w="0" w:type="dxa"/>
                    <w:right w:w="0" w:type="dxa"/>
                  </w:tcMar>
                </w:tcPr>
                <w:p w:rsidR="00D72D6F" w:rsidRDefault="0011574D">
                  <w:r>
                    <w:rPr>
                      <w:color w:val="000000"/>
                      <w:sz w:val="20"/>
                      <w:szCs w:val="20"/>
                    </w:rPr>
                    <w:lastRenderedPageBreak/>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inferential statistics must be used in its analysis.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it is “too artificial” as it is typically conducted in the laboratory.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it does not provide any detail about an </w:t>
                  </w:r>
                  <w:r>
                    <w:rPr>
                      <w:rFonts w:ascii="Times New Roman" w:eastAsia="Times New Roman" w:hAnsi="Times New Roman" w:cs="Times New Roman"/>
                      <w:color w:val="000000"/>
                      <w:sz w:val="22"/>
                      <w:szCs w:val="22"/>
                    </w:rPr>
                    <w:t>individual’s behavior.</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49. A true experiment involves the _____ of the independent variable.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573"/>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manipulation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measurement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elimination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correlation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 xml:space="preserve">50. A psychologist measures the IQs of 20 students </w:t>
            </w:r>
            <w:r>
              <w:rPr>
                <w:rFonts w:ascii="Times New Roman" w:eastAsia="Times New Roman" w:hAnsi="Times New Roman" w:cs="Times New Roman"/>
                <w:color w:val="000000"/>
                <w:sz w:val="22"/>
                <w:szCs w:val="22"/>
              </w:rPr>
              <w:t>who ingested a “smart pill” and 20 students who ingested a “sugar pill” in order to determine if the pill had an effect on intelligence. To ensure peak performance, she tests all of the students on Wednesdays. In this experiment, the independent variable i</w:t>
            </w:r>
            <w:r>
              <w:rPr>
                <w:rFonts w:ascii="Times New Roman" w:eastAsia="Times New Roman" w:hAnsi="Times New Roman" w:cs="Times New Roman"/>
                <w:color w:val="000000"/>
                <w:sz w:val="22"/>
                <w:szCs w:val="22"/>
              </w:rPr>
              <w:t>s the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269"/>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day of the week.</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pill type.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IQ score.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sex of the researcher.</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51. A psychologist measures the IQs of 20 students who ingested a “smart pill” and 20 students who ingested a “sugar pill” in order to determine</w:t>
            </w:r>
            <w:r>
              <w:rPr>
                <w:rFonts w:ascii="Times New Roman" w:eastAsia="Times New Roman" w:hAnsi="Times New Roman" w:cs="Times New Roman"/>
                <w:color w:val="000000"/>
                <w:sz w:val="22"/>
                <w:szCs w:val="22"/>
              </w:rPr>
              <w:t xml:space="preserve"> if the pill had an effect on intelligence. To ensure peak performance, she tests all of the students on Wednesdays. In this experiment, the dependent variable is the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269"/>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day of the week.</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pill type.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IQ score.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sex of the researcher.</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52. A study is done examining whether rewarding children for good behavior increases the amount of time students spend studying. In this study, the amount of time spent studying would be the _____ variable.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513"/>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control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dependent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confounding</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independent</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53. Random assignment helps ensure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6149"/>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cohort effects.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differences exist between treatment groups prior to the treatment.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age effects.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similarity of participant groups prior to </w:t>
                  </w:r>
                  <w:r>
                    <w:rPr>
                      <w:rFonts w:ascii="Times New Roman" w:eastAsia="Times New Roman" w:hAnsi="Times New Roman" w:cs="Times New Roman"/>
                      <w:color w:val="000000"/>
                      <w:sz w:val="22"/>
                      <w:szCs w:val="22"/>
                    </w:rPr>
                    <w:t>the treatment.</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lastRenderedPageBreak/>
              <w:t xml:space="preserve">54. Faith wants to know whether there is a cause-effect relationship between the amount of time parents spend reading to their children and their children's attitudes toward reading. What type of research design should </w:t>
            </w:r>
            <w:r>
              <w:rPr>
                <w:rFonts w:ascii="Times New Roman" w:eastAsia="Times New Roman" w:hAnsi="Times New Roman" w:cs="Times New Roman"/>
                <w:color w:val="000000"/>
                <w:sz w:val="22"/>
                <w:szCs w:val="22"/>
              </w:rPr>
              <w:t>Faith use?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508"/>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Cross-sectional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Experimental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Longitudinal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Naturalistic observation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55. A key limitation of the experimental method is that it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80"/>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cannot be used to identify cause-and-effect.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is very </w:t>
                  </w:r>
                  <w:r>
                    <w:rPr>
                      <w:rFonts w:ascii="Times New Roman" w:eastAsia="Times New Roman" w:hAnsi="Times New Roman" w:cs="Times New Roman"/>
                      <w:color w:val="000000"/>
                      <w:sz w:val="22"/>
                      <w:szCs w:val="22"/>
                    </w:rPr>
                    <w:t>expensive.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cannot be used to assess many interesting questions due to ethical reasons.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does an excellent job of explaining real-world experience, but does not do a good job of explaining what happens in the laboratory.</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56. </w:t>
            </w:r>
            <w:r>
              <w:rPr>
                <w:rFonts w:ascii="Times New Roman" w:eastAsia="Times New Roman" w:hAnsi="Times New Roman" w:cs="Times New Roman"/>
                <w:color w:val="000000"/>
                <w:sz w:val="22"/>
                <w:szCs w:val="22"/>
              </w:rPr>
              <w:t>What point was Urie Bronfenbrenner attempting to make when he said that developmental psychology had become, “the science of the strange behavior of children in strange situations with strange adults”?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80"/>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Modern developmental psychology is too focused o</w:t>
                  </w:r>
                  <w:r>
                    <w:rPr>
                      <w:rFonts w:ascii="Times New Roman" w:eastAsia="Times New Roman" w:hAnsi="Times New Roman" w:cs="Times New Roman"/>
                      <w:color w:val="000000"/>
                      <w:sz w:val="22"/>
                      <w:szCs w:val="22"/>
                    </w:rPr>
                    <w:t>n laboratory research.</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Modern developmental psychology pays too much attention to exceptional children and not enough to normal children.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Modern developmental psychology is too worried about the impact of early childhood abuse by parents.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Modern developmental psychology conducts far too few experiments.</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57. The fundamental question addressed by the correlational method 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7450"/>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“Does variable A cause variable B?”</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“How is a control group influenced by the absence</w:t>
                  </w:r>
                  <w:r>
                    <w:rPr>
                      <w:rFonts w:ascii="Times New Roman" w:eastAsia="Times New Roman" w:hAnsi="Times New Roman" w:cs="Times New Roman"/>
                      <w:color w:val="000000"/>
                      <w:sz w:val="22"/>
                      <w:szCs w:val="22"/>
                    </w:rPr>
                    <w:t xml:space="preserve"> of an independent variable?”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“What impact does random assignment have on psychological behavior?”</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“Are two or more variables related in some systematic way?”</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58. In the field of developmental psychology, the main reason </w:t>
            </w:r>
            <w:r>
              <w:rPr>
                <w:rFonts w:ascii="Times New Roman" w:eastAsia="Times New Roman" w:hAnsi="Times New Roman" w:cs="Times New Roman"/>
                <w:color w:val="000000"/>
                <w:sz w:val="22"/>
                <w:szCs w:val="22"/>
              </w:rPr>
              <w:t>that the correlational method is used more often than experimental methods is because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6198"/>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correlations are more effective at addressing the issue of cause.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of ethical concerns.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correlational research is significantly more scientifically </w:t>
                  </w:r>
                  <w:r>
                    <w:rPr>
                      <w:rFonts w:ascii="Times New Roman" w:eastAsia="Times New Roman" w:hAnsi="Times New Roman" w:cs="Times New Roman"/>
                      <w:color w:val="000000"/>
                      <w:sz w:val="22"/>
                      <w:szCs w:val="22"/>
                    </w:rPr>
                    <w:t>rigorous.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of the availability of computers.</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59. Dr. Fill wants to study the relationship between drug addiction and being the victim of child abuse. As Dr. Fill is an ethical researcher, he would have to conduct a(n) _____ study.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708"/>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experimental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correlational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laboratory</w:t>
                  </w:r>
                </w:p>
              </w:tc>
            </w:tr>
            <w:tr w:rsidR="00D72D6F">
              <w:tc>
                <w:tcPr>
                  <w:tcW w:w="400" w:type="dxa"/>
                  <w:tcMar>
                    <w:top w:w="0" w:type="dxa"/>
                    <w:left w:w="0" w:type="dxa"/>
                    <w:bottom w:w="0" w:type="dxa"/>
                    <w:right w:w="0" w:type="dxa"/>
                  </w:tcMar>
                </w:tcPr>
                <w:p w:rsidR="00D72D6F" w:rsidRDefault="0011574D">
                  <w:r>
                    <w:rPr>
                      <w:color w:val="000000"/>
                      <w:sz w:val="20"/>
                      <w:szCs w:val="20"/>
                    </w:rPr>
                    <w:lastRenderedPageBreak/>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cross-sectional</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60. Tom finds a correlation of +.81 between number of years in school and salary of first job. This would mean that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7286"/>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the more education one has, the </w:t>
                  </w:r>
                  <w:r>
                    <w:rPr>
                      <w:rFonts w:ascii="Times New Roman" w:eastAsia="Times New Roman" w:hAnsi="Times New Roman" w:cs="Times New Roman"/>
                      <w:color w:val="000000"/>
                      <w:sz w:val="22"/>
                      <w:szCs w:val="22"/>
                    </w:rPr>
                    <w:t>lower his or her starting salary is likely to be.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 more education one has, the higher his or her starting salary is likely to be.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education determines whether or not someone will get a job after graduation.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increases in education </w:t>
                  </w:r>
                  <w:r>
                    <w:rPr>
                      <w:rFonts w:ascii="Times New Roman" w:eastAsia="Times New Roman" w:hAnsi="Times New Roman" w:cs="Times New Roman"/>
                      <w:color w:val="000000"/>
                      <w:sz w:val="22"/>
                      <w:szCs w:val="22"/>
                    </w:rPr>
                    <w:t>cause employers to offer higher salaries.</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61. Mara finds that the correlation between variables A and B is +.43, while the correlation between variables A and C is -.78. These results indicate that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7628"/>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 correlation between A and C is</w:t>
                  </w:r>
                  <w:r>
                    <w:rPr>
                      <w:rFonts w:ascii="Times New Roman" w:eastAsia="Times New Roman" w:hAnsi="Times New Roman" w:cs="Times New Roman"/>
                      <w:color w:val="000000"/>
                      <w:sz w:val="22"/>
                      <w:szCs w:val="22"/>
                    </w:rPr>
                    <w:t xml:space="preserve"> stronger than the correlation between A and B.</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 correlation between A and B is stronger than the correlation between A and C.</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variable A causes variable B but not variable C.</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variable A causes both variables B and C.</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62. Smoking cigarettes and having lung cancer are highly correlated events, and people often logically conclude that smoking must cause the cancer. It is hypothetically possible, however, that having lung cancer causes one to crave nicotine and thus it</w:t>
            </w:r>
            <w:r>
              <w:rPr>
                <w:rFonts w:ascii="Times New Roman" w:eastAsia="Times New Roman" w:hAnsi="Times New Roman" w:cs="Times New Roman"/>
                <w:color w:val="000000"/>
                <w:sz w:val="22"/>
                <w:szCs w:val="22"/>
              </w:rPr>
              <w:t xml:space="preserve"> leads to smoking. This example illustrates the issue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564"/>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 third variable.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 reversed cause-effect relationship.</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time of measurement effects.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plasticity.</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63. Research has shown a positive correlation between </w:t>
            </w:r>
            <w:r>
              <w:rPr>
                <w:rFonts w:ascii="Times New Roman" w:eastAsia="Times New Roman" w:hAnsi="Times New Roman" w:cs="Times New Roman"/>
                <w:color w:val="000000"/>
                <w:sz w:val="22"/>
                <w:szCs w:val="22"/>
              </w:rPr>
              <w:t xml:space="preserve">the amount of time children spend watching television and their levels of aggression. It is possible that the actual cause of this relationship involves harsh parents who act aggressively toward children (teaching them to be aggressive) and whose violence </w:t>
            </w:r>
            <w:r>
              <w:rPr>
                <w:rFonts w:ascii="Times New Roman" w:eastAsia="Times New Roman" w:hAnsi="Times New Roman" w:cs="Times New Roman"/>
                <w:color w:val="000000"/>
                <w:sz w:val="22"/>
                <w:szCs w:val="22"/>
              </w:rPr>
              <w:t>leads children to avoid them at all costs (including by watching television). This example illustrates the issue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564"/>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the third variable.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 reversed cause-effect relationship.</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time of measurement effects.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plasticity.</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64. In order to study the effects of television on children’s behavior, Dr. Squarepants synthesizes the results from 150 studies looking at the influence of cartoons on children’s moral development. Given this description, Dr. Squarepants appears to be</w:t>
            </w:r>
            <w:r>
              <w:rPr>
                <w:rFonts w:ascii="Times New Roman" w:eastAsia="Times New Roman" w:hAnsi="Times New Roman" w:cs="Times New Roman"/>
                <w:color w:val="000000"/>
                <w:sz w:val="22"/>
                <w:szCs w:val="22"/>
              </w:rPr>
              <w:t xml:space="preserve"> using the _____ research technique.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459"/>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naturalistic observation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meta-analysis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structured observation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sequential design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65. Which statement best describes the basic premise of the cross-sectional research design?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80"/>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Assess different age groups (e.g., 5-, 10-, 15-year-olds) at the same time (e.g., during the same week)</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Assess the same age group (e.g., only 5-year-olds) at the same time (e.g., during the same week)</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Assess different age groups (e.g., 5</w:t>
                  </w:r>
                  <w:r>
                    <w:rPr>
                      <w:rFonts w:ascii="Times New Roman" w:eastAsia="Times New Roman" w:hAnsi="Times New Roman" w:cs="Times New Roman"/>
                      <w:color w:val="000000"/>
                      <w:sz w:val="22"/>
                      <w:szCs w:val="22"/>
                    </w:rPr>
                    <w:t>-, 10-, 15-year-olds) at different times (e.g., 5-year-olds in 2003, 10-year-olds in 2004, and 15-year-olds in 2005)</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Assess the same group (e.g., 5-year-olds) at different times (e.g., first test when kids are 5, then when they are 10, and finally </w:t>
                  </w:r>
                  <w:r>
                    <w:rPr>
                      <w:rFonts w:ascii="Times New Roman" w:eastAsia="Times New Roman" w:hAnsi="Times New Roman" w:cs="Times New Roman"/>
                      <w:color w:val="000000"/>
                      <w:sz w:val="22"/>
                      <w:szCs w:val="22"/>
                    </w:rPr>
                    <w:t>when they turn 15)</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66. Who is using a cross-sectional research design?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80"/>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Fred, who is assessing study habits in fifth graders in three different countries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Barney, who is assessing the study habits in a group of fifth graders </w:t>
                  </w:r>
                  <w:r>
                    <w:rPr>
                      <w:rFonts w:ascii="Times New Roman" w:eastAsia="Times New Roman" w:hAnsi="Times New Roman" w:cs="Times New Roman"/>
                      <w:color w:val="000000"/>
                      <w:sz w:val="22"/>
                      <w:szCs w:val="22"/>
                    </w:rPr>
                    <w:t>and who will follow and assess this same group when they get to eighth and then eleventh grade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Wilma, who is simultaneously testing the study habits of fifth, eighth, and eleventh graders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Betty, who is assessing the study habits of fifth grad</w:t>
                  </w:r>
                  <w:r>
                    <w:rPr>
                      <w:rFonts w:ascii="Times New Roman" w:eastAsia="Times New Roman" w:hAnsi="Times New Roman" w:cs="Times New Roman"/>
                      <w:color w:val="000000"/>
                      <w:sz w:val="22"/>
                      <w:szCs w:val="22"/>
                    </w:rPr>
                    <w:t>ers in the year 2003, and plans to assess eighth-graders’ study habits in 2004 and eleventh graders’ habits in 2005</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67. For her senior project, Shantae wants to study children's moral reasoning. During the fall semester, she interviews 20</w:t>
            </w:r>
            <w:r>
              <w:rPr>
                <w:rFonts w:ascii="Times New Roman" w:eastAsia="Times New Roman" w:hAnsi="Times New Roman" w:cs="Times New Roman"/>
                <w:color w:val="000000"/>
                <w:sz w:val="22"/>
                <w:szCs w:val="22"/>
              </w:rPr>
              <w:t xml:space="preserve"> individuals in each of the following grades: first, fourth, seventh, tenth, and college sophomores. She asks each participant to solve a practical moral dilemma. What sort of research design is Shantae using?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757"/>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Cross-sectional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Experimental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Longitudinal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Sequential</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68. Who is using a longitudinal research design?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80"/>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George, who is assessing eating habits of 40-year-olds in three different countries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Jane, who is assessing the eating habits in a group of </w:t>
                  </w:r>
                  <w:r>
                    <w:rPr>
                      <w:rFonts w:ascii="Times New Roman" w:eastAsia="Times New Roman" w:hAnsi="Times New Roman" w:cs="Times New Roman"/>
                      <w:color w:val="000000"/>
                      <w:sz w:val="22"/>
                      <w:szCs w:val="22"/>
                    </w:rPr>
                    <w:t>40-year-olds, and who will follow and assess this same group when they get to ages 60 and 80</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Elroy, who is simultaneously testing the eating habits of 40-, 60-, and 80-year-olds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Judy, who is assessing the eating habits of 40-year-olds in the </w:t>
                  </w:r>
                  <w:r>
                    <w:rPr>
                      <w:rFonts w:ascii="Times New Roman" w:eastAsia="Times New Roman" w:hAnsi="Times New Roman" w:cs="Times New Roman"/>
                      <w:color w:val="000000"/>
                      <w:sz w:val="22"/>
                      <w:szCs w:val="22"/>
                    </w:rPr>
                    <w:t>year 2014, and plans to assess 60-year-olds’ eating habits in 2019 and 80-year-olds’ habits in 2024</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69. Olga is interested in how people develop strategies for conflict resolution. She selects a group of preschoolers, and uses both </w:t>
            </w:r>
            <w:r>
              <w:rPr>
                <w:rFonts w:ascii="Times New Roman" w:eastAsia="Times New Roman" w:hAnsi="Times New Roman" w:cs="Times New Roman"/>
                <w:color w:val="000000"/>
                <w:sz w:val="22"/>
                <w:szCs w:val="22"/>
              </w:rPr>
              <w:t>interviews and naturalistic observation to explore their approaches to dealing with conflict. Every two years thereafter, Olga again interviews and observes this same group of youngsters, concluding her study when the children reach adolescence. Olga has b</w:t>
            </w:r>
            <w:r>
              <w:rPr>
                <w:rFonts w:ascii="Times New Roman" w:eastAsia="Times New Roman" w:hAnsi="Times New Roman" w:cs="Times New Roman"/>
                <w:color w:val="000000"/>
                <w:sz w:val="22"/>
                <w:szCs w:val="22"/>
              </w:rPr>
              <w:t>een using a _____ research design.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410"/>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behavioral observation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cross-sectional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longitudinal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sequential</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lastRenderedPageBreak/>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70. The impact on research findings produced by historical events occurring at the moment the data were collected</w:t>
            </w:r>
            <w:r>
              <w:rPr>
                <w:rFonts w:ascii="Times New Roman" w:eastAsia="Times New Roman" w:hAnsi="Times New Roman" w:cs="Times New Roman"/>
                <w:color w:val="000000"/>
                <w:sz w:val="22"/>
                <w:szCs w:val="22"/>
              </w:rPr>
              <w:t xml:space="preserve"> are referred to as _____ effects.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258"/>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meta-analysis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placebo</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age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time of measurement</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71. Sol is investigating the effects of divorce on children's self-esteem. His initial sample consists of a group of 10 </w:t>
            </w:r>
            <w:r>
              <w:rPr>
                <w:rFonts w:ascii="Times New Roman" w:eastAsia="Times New Roman" w:hAnsi="Times New Roman" w:cs="Times New Roman"/>
                <w:color w:val="000000"/>
                <w:sz w:val="22"/>
                <w:szCs w:val="22"/>
              </w:rPr>
              <w:t>five-year-olds, which he plans to follow over a period of at least 15 years. When this group of children reaches age 15, Sol adds a second group of five-year-olds to his study, and plans to follow them for another 15 years. Sol’s overall plan is best class</w:t>
            </w:r>
            <w:r>
              <w:rPr>
                <w:rFonts w:ascii="Times New Roman" w:eastAsia="Times New Roman" w:hAnsi="Times New Roman" w:cs="Times New Roman"/>
                <w:color w:val="000000"/>
                <w:sz w:val="22"/>
                <w:szCs w:val="22"/>
              </w:rPr>
              <w:t>ified as a _____ research design.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708"/>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correlational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cross-sectional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longitudinal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sequential</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72. Only the _____ design allows a researcher to potentially separate out effects of age, cohort, and time of measurement.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708"/>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cross-sectional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experimental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longitudinal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sequential</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73. While considering a new study, Creed is concerned that the stimulus he is using might frighten the infants he is testing. This indicates that Creed is </w:t>
            </w:r>
            <w:r>
              <w:rPr>
                <w:rFonts w:ascii="Times New Roman" w:eastAsia="Times New Roman" w:hAnsi="Times New Roman" w:cs="Times New Roman"/>
                <w:color w:val="000000"/>
                <w:sz w:val="22"/>
                <w:szCs w:val="22"/>
              </w:rPr>
              <w:t>focusing 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349"/>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meta-analysis.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 correlational design.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 sequential design.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research ethics.</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74. The fact that a study participant needs to be aware of what they may experience while in a research study illustrates </w:t>
            </w:r>
            <w:r>
              <w:rPr>
                <w:rFonts w:ascii="Times New Roman" w:eastAsia="Times New Roman" w:hAnsi="Times New Roman" w:cs="Times New Roman"/>
                <w:color w:val="000000"/>
                <w:sz w:val="22"/>
                <w:szCs w:val="22"/>
              </w:rPr>
              <w:t>the concept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337"/>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informed consent.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debriefing.</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protection from harm.</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confidentiality.</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75. After Mr. Flay has finished filling out a survey that he thought was on cooking skills, he is told that the actual purpose </w:t>
            </w:r>
            <w:r>
              <w:rPr>
                <w:rFonts w:ascii="Times New Roman" w:eastAsia="Times New Roman" w:hAnsi="Times New Roman" w:cs="Times New Roman"/>
                <w:color w:val="000000"/>
                <w:sz w:val="22"/>
                <w:szCs w:val="22"/>
              </w:rPr>
              <w:t>of the survey was to assess his intelligence. This best represents the concept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337"/>
            </w:tblGrid>
            <w:tr w:rsidR="00D72D6F">
              <w:tc>
                <w:tcPr>
                  <w:tcW w:w="400" w:type="dxa"/>
                  <w:tcMar>
                    <w:top w:w="0" w:type="dxa"/>
                    <w:left w:w="0" w:type="dxa"/>
                    <w:bottom w:w="0" w:type="dxa"/>
                    <w:right w:w="0" w:type="dxa"/>
                  </w:tcMar>
                </w:tcPr>
                <w:p w:rsidR="00D72D6F" w:rsidRDefault="0011574D">
                  <w:r>
                    <w:rPr>
                      <w:color w:val="000000"/>
                      <w:sz w:val="20"/>
                      <w:szCs w:val="20"/>
                    </w:rPr>
                    <w:lastRenderedPageBreak/>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informed consent.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debriefing.</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protection from harm.</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confidentiality.</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76. Due to the ethical standard concerning _____, a </w:t>
            </w:r>
            <w:r>
              <w:rPr>
                <w:rFonts w:ascii="Times New Roman" w:eastAsia="Times New Roman" w:hAnsi="Times New Roman" w:cs="Times New Roman"/>
                <w:color w:val="000000"/>
                <w:sz w:val="22"/>
                <w:szCs w:val="22"/>
              </w:rPr>
              <w:t>researcher could not tell a parent that the parent’s child scored in the “genius” range on an IQ test that the researcher had given.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282"/>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informed consent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debriefing</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protection from harm</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confidentiality</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77. Which of </w:t>
            </w:r>
            <w:r>
              <w:rPr>
                <w:rFonts w:ascii="Times New Roman" w:eastAsia="Times New Roman" w:hAnsi="Times New Roman" w:cs="Times New Roman"/>
                <w:color w:val="000000"/>
                <w:sz w:val="22"/>
                <w:szCs w:val="22"/>
              </w:rPr>
              <w:t>the following is considered an aspect of psychosocial human development?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329"/>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language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learning</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emotion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perception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 xml:space="preserve">78. Which of the following terms best reflects the relationship of the three aspects of human </w:t>
            </w:r>
            <w:r>
              <w:rPr>
                <w:rFonts w:ascii="Times New Roman" w:eastAsia="Times New Roman" w:hAnsi="Times New Roman" w:cs="Times New Roman"/>
                <w:color w:val="000000"/>
                <w:sz w:val="22"/>
                <w:szCs w:val="22"/>
              </w:rPr>
              <w:t>development?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378"/>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sequential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cumulative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integrated</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distinct</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79. As a research scientist in the field of human development, Yelena looks at the culmination of biological aging. What is the focus of Yelena’s work?</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219"/>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disability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maturity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illness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death</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80. Carter is hosting a welcome-to-campus party for the incoming class of freshmen at the university. Who are the guests at Carter’s event?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812"/>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late adolescents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emerging</w:t>
                  </w:r>
                  <w:r>
                    <w:rPr>
                      <w:rFonts w:ascii="Times New Roman" w:eastAsia="Times New Roman" w:hAnsi="Times New Roman" w:cs="Times New Roman"/>
                      <w:color w:val="000000"/>
                      <w:sz w:val="22"/>
                      <w:szCs w:val="22"/>
                    </w:rPr>
                    <w:t xml:space="preserve"> adults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mature teens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young adults</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lastRenderedPageBreak/>
              <w:t xml:space="preserve">81. There are 100 men and 100 women at a New Year’s Eve party to celebrate the start of the twenty-first century. All of them had turned 30 in the previous year. About how many of them had </w:t>
            </w:r>
            <w:r>
              <w:rPr>
                <w:rFonts w:ascii="Times New Roman" w:eastAsia="Times New Roman" w:hAnsi="Times New Roman" w:cs="Times New Roman"/>
                <w:color w:val="000000"/>
                <w:sz w:val="22"/>
                <w:szCs w:val="22"/>
              </w:rPr>
              <w:t>completed all of Furstenberg’s objectives markers of adulthood?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529"/>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62 of the men and 38 of the women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72 of the men and 68 of the women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29 of the men and 48 of the women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46 of the men and 73 of the women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 xml:space="preserve">82. Some </w:t>
            </w:r>
            <w:r>
              <w:rPr>
                <w:rFonts w:ascii="Times New Roman" w:eastAsia="Times New Roman" w:hAnsi="Times New Roman" w:cs="Times New Roman"/>
                <w:color w:val="000000"/>
                <w:sz w:val="22"/>
                <w:szCs w:val="22"/>
              </w:rPr>
              <w:t>cultural observers have noted that American teenagers exhibit less self-assuredness and independence than their peers in other countries. What might help address this concern for American teens?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478"/>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distinct age grades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standardized age norms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clear social clocks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formal rites of passage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83. Who is likely to attain the milestones of adulthood sooner?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6769"/>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Randy, who lives in a wealthy suburb and attends private academy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Javier, who lives in a housing project </w:t>
                  </w:r>
                  <w:r>
                    <w:rPr>
                      <w:rFonts w:ascii="Times New Roman" w:eastAsia="Times New Roman" w:hAnsi="Times New Roman" w:cs="Times New Roman"/>
                      <w:color w:val="000000"/>
                      <w:sz w:val="22"/>
                      <w:szCs w:val="22"/>
                    </w:rPr>
                    <w:t>and dropped out of high school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Lacy, who lives in a Manhattan penthouse and is home-schooled </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Tanesha, who lives in a middle-class home and goes to a girls' academy </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84. A scientist who is interested in the “nurture” </w:t>
            </w:r>
            <w:r>
              <w:rPr>
                <w:rFonts w:ascii="Times New Roman" w:eastAsia="Times New Roman" w:hAnsi="Times New Roman" w:cs="Times New Roman"/>
                <w:color w:val="000000"/>
                <w:sz w:val="22"/>
                <w:szCs w:val="22"/>
              </w:rPr>
              <w:t>perspective of human development would likely do which of the following with a child subject?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518"/>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conduct a functional brain scan on the child</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develop a family health history for the child</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track how many hours the child watches TV</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obtain a saliva sample to map the child’s DNA</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85. Shonda is a high school sophomore who is a perfect example of Hall’s concept of adolescent storm and stress. What is likely occurring in Shonda’s life to make her fit Hall’s description?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341"/>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aging</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depression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rebellion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change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86. Jennifer manages a research program that is looking at whether regular use of word game apps can help limit memory declines among the elderly. What is the goal of Jennifer’s</w:t>
            </w:r>
            <w:r>
              <w:rPr>
                <w:rFonts w:ascii="Times New Roman" w:eastAsia="Times New Roman" w:hAnsi="Times New Roman" w:cs="Times New Roman"/>
                <w:color w:val="000000"/>
                <w:sz w:val="22"/>
                <w:szCs w:val="22"/>
              </w:rPr>
              <w:t xml:space="preserve"> research?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513"/>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description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prediction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explanation</w:t>
                  </w:r>
                </w:p>
              </w:tc>
            </w:tr>
            <w:tr w:rsidR="00D72D6F">
              <w:tc>
                <w:tcPr>
                  <w:tcW w:w="400" w:type="dxa"/>
                  <w:tcMar>
                    <w:top w:w="0" w:type="dxa"/>
                    <w:left w:w="0" w:type="dxa"/>
                    <w:bottom w:w="0" w:type="dxa"/>
                    <w:right w:w="0" w:type="dxa"/>
                  </w:tcMar>
                </w:tcPr>
                <w:p w:rsidR="00D72D6F" w:rsidRDefault="0011574D">
                  <w:r>
                    <w:rPr>
                      <w:color w:val="000000"/>
                      <w:sz w:val="20"/>
                      <w:szCs w:val="20"/>
                    </w:rPr>
                    <w:lastRenderedPageBreak/>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optimization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87. Which of the following reflects the principle that human development is a lifelong process?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9009"/>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A person has the capacity to adapt to any </w:t>
                  </w:r>
                  <w:r>
                    <w:rPr>
                      <w:rFonts w:ascii="Times New Roman" w:eastAsia="Times New Roman" w:hAnsi="Times New Roman" w:cs="Times New Roman"/>
                      <w:color w:val="000000"/>
                      <w:sz w:val="22"/>
                      <w:szCs w:val="22"/>
                    </w:rPr>
                    <w:t>challenging circumstances over the course of their life.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From birth to death, a person will continue to add new capabilities and processes without loss.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Changes a person experiences must be considered in relation to other factors in the </w:t>
                  </w:r>
                  <w:r>
                    <w:rPr>
                      <w:rFonts w:ascii="Times New Roman" w:eastAsia="Times New Roman" w:hAnsi="Times New Roman" w:cs="Times New Roman"/>
                      <w:color w:val="000000"/>
                      <w:sz w:val="22"/>
                      <w:szCs w:val="22"/>
                    </w:rPr>
                    <w:t>person’s life. </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Both historical events and cultural factors impact how a person develops throughout their lifetime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88. After taking time off for 20 years to raise her children, Loretta decided to go back to college to get a degree.</w:t>
            </w:r>
            <w:r>
              <w:rPr>
                <w:rFonts w:ascii="Times New Roman" w:eastAsia="Times New Roman" w:hAnsi="Times New Roman" w:cs="Times New Roman"/>
                <w:color w:val="000000"/>
                <w:sz w:val="22"/>
                <w:szCs w:val="22"/>
              </w:rPr>
              <w:t xml:space="preserve"> She was nervous about being away from an educational environment for so long, and many things had changed, but after a few rough weeks she was able to get comfortable and scored a 96 on her first exam. What enabled Loretta to succeed in this new life expe</w:t>
            </w:r>
            <w:r>
              <w:rPr>
                <w:rFonts w:ascii="Times New Roman" w:eastAsia="Times New Roman" w:hAnsi="Times New Roman" w:cs="Times New Roman"/>
                <w:color w:val="000000"/>
                <w:sz w:val="22"/>
                <w:szCs w:val="22"/>
              </w:rPr>
              <w:t>rience?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445"/>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resilience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plasticity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social clock</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maturation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 xml:space="preserve">89. Sandeep recently sent out questionnaires to 75 people who are participating in his research study on the link between diet and academic performance. </w:t>
            </w:r>
            <w:r>
              <w:rPr>
                <w:rFonts w:ascii="Times New Roman" w:eastAsia="Times New Roman" w:hAnsi="Times New Roman" w:cs="Times New Roman"/>
                <w:color w:val="000000"/>
                <w:sz w:val="22"/>
                <w:szCs w:val="22"/>
              </w:rPr>
              <w:t>Which of the following terms best describes this group?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342"/>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population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case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sample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cohort</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90. Marcus agreed to have cameras set up in his apartment for a month as part of a research project. What type research is </w:t>
            </w:r>
            <w:r>
              <w:rPr>
                <w:rFonts w:ascii="Times New Roman" w:eastAsia="Times New Roman" w:hAnsi="Times New Roman" w:cs="Times New Roman"/>
                <w:color w:val="000000"/>
                <w:sz w:val="22"/>
                <w:szCs w:val="22"/>
              </w:rPr>
              <w:t>Marcus likely participating in?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459"/>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case study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naturalistic observation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controlled experiment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structured observation</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 xml:space="preserve">91. Gina and Thuy are both research scientists. Gina is interested in the “nature” perspective of </w:t>
            </w:r>
            <w:r>
              <w:rPr>
                <w:rFonts w:ascii="Times New Roman" w:eastAsia="Times New Roman" w:hAnsi="Times New Roman" w:cs="Times New Roman"/>
                <w:color w:val="000000"/>
                <w:sz w:val="22"/>
                <w:szCs w:val="22"/>
              </w:rPr>
              <w:t>human development, and Thuy is interested in the “nurture’ perspective. Which of the following methods would be more helpful to Gina than to Thuy?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459"/>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structured observation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fMRI</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naturalistic observation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case study</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lastRenderedPageBreak/>
              <w:t>92. What is the defining characteristic of experimental control?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370"/>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4"/>
                    </w:rPr>
                    <w:t>choosing a random sample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modifying the dependent variable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managing unrelated factors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eliminating directionality impacts</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 xml:space="preserve">93. Which of the </w:t>
            </w:r>
            <w:r>
              <w:rPr>
                <w:rFonts w:ascii="Times New Roman" w:eastAsia="Times New Roman" w:hAnsi="Times New Roman" w:cs="Times New Roman"/>
                <w:color w:val="000000"/>
                <w:sz w:val="22"/>
                <w:szCs w:val="22"/>
              </w:rPr>
              <w:t>following correlation coefficients indicates the strongest relationship between two variables?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00"/>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+.53</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−.64</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−.38</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+.29</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 xml:space="preserve">94. Montell had a theory that decreasing teens’ use of social media would increase their level </w:t>
            </w:r>
            <w:r>
              <w:rPr>
                <w:rFonts w:ascii="Times New Roman" w:eastAsia="Times New Roman" w:hAnsi="Times New Roman" w:cs="Times New Roman"/>
                <w:color w:val="000000"/>
                <w:sz w:val="22"/>
                <w:szCs w:val="22"/>
              </w:rPr>
              <w:t>of anxiety. He conducted a correlational study that produced a correlation coefficient of +.73 between the two variables. Based on this study, Montell felt his theory was validated. What error did Montell make in attempting to prove his theory?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248"/>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condu</w:t>
                  </w:r>
                  <w:r>
                    <w:rPr>
                      <w:rFonts w:ascii="Times New Roman" w:eastAsia="Times New Roman" w:hAnsi="Times New Roman" w:cs="Times New Roman"/>
                      <w:color w:val="000000"/>
                      <w:sz w:val="22"/>
                      <w:szCs w:val="22"/>
                    </w:rPr>
                    <w:t>cting a correlational study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focusing on a limited age cohort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ignoring directionality problems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not factoring in a third variable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a</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 xml:space="preserve">95. A study that compares the verbal comprehension capacity of Baby Boomers to that of </w:t>
            </w:r>
            <w:r>
              <w:rPr>
                <w:rFonts w:ascii="Times New Roman" w:eastAsia="Times New Roman" w:hAnsi="Times New Roman" w:cs="Times New Roman"/>
                <w:color w:val="000000"/>
                <w:sz w:val="22"/>
                <w:szCs w:val="22"/>
              </w:rPr>
              <w:t>Millennials reflects what type of research design?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294"/>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time-of-measurement</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cross-sectional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sequential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longitudinal</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 xml:space="preserve">96. Which of the following best reflects a potential time-of-measurement effect when studying a </w:t>
            </w:r>
            <w:r>
              <w:rPr>
                <w:rFonts w:ascii="Times New Roman" w:eastAsia="Times New Roman" w:hAnsi="Times New Roman" w:cs="Times New Roman"/>
                <w:color w:val="000000"/>
                <w:sz w:val="22"/>
                <w:szCs w:val="22"/>
              </w:rPr>
              <w:t>particular cohort?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748"/>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experiencing Kennedy’s assassination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4"/>
                    </w:rPr>
                    <w:t>getting German measles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having alcoholic parents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being one of triplets</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97. Zack was recently hired as the fourth project director for a study that for seven</w:t>
            </w:r>
            <w:r>
              <w:rPr>
                <w:rFonts w:ascii="Times New Roman" w:eastAsia="Times New Roman" w:hAnsi="Times New Roman" w:cs="Times New Roman"/>
                <w:color w:val="000000"/>
                <w:sz w:val="22"/>
                <w:szCs w:val="22"/>
              </w:rPr>
              <w:t xml:space="preserve"> years has been tracking the cognitive development of a group of people who began first grade in 2005. What type of research is Zack overseeing?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708"/>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sequential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cross-sectional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longitudinal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experimental</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10"/>
            </w:tblGrid>
            <w:tr w:rsidR="00D72D6F">
              <w:tc>
                <w:tcPr>
                  <w:tcW w:w="0" w:type="auto"/>
                  <w:tcMar>
                    <w:top w:w="30" w:type="dxa"/>
                    <w:left w:w="0" w:type="dxa"/>
                    <w:bottom w:w="30" w:type="dxa"/>
                    <w:right w:w="0" w:type="dxa"/>
                  </w:tcMar>
                </w:tcPr>
                <w:p w:rsidR="00D72D6F" w:rsidRDefault="0011574D">
                  <w:r>
                    <w:rPr>
                      <w:i/>
                      <w:iCs/>
                      <w:color w:val="000000"/>
                      <w:sz w:val="22"/>
                      <w:szCs w:val="22"/>
                    </w:rPr>
                    <w:lastRenderedPageBreak/>
                    <w:t>ANSWER:  </w:t>
                  </w:r>
                </w:p>
              </w:tc>
              <w:tc>
                <w:tcPr>
                  <w:tcW w:w="0" w:type="auto"/>
                  <w:tcMar>
                    <w:top w:w="30" w:type="dxa"/>
                    <w:left w:w="0" w:type="dxa"/>
                    <w:bottom w:w="30" w:type="dxa"/>
                    <w:right w:w="0" w:type="dxa"/>
                  </w:tcMar>
                </w:tcPr>
                <w:p w:rsidR="00D72D6F" w:rsidRDefault="0011574D">
                  <w:r>
                    <w:rPr>
                      <w:color w:val="000000"/>
                      <w:sz w:val="22"/>
                      <w:szCs w:val="22"/>
                    </w:rPr>
                    <w:t>c</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98. In which</w:t>
            </w:r>
            <w:r>
              <w:rPr>
                <w:rFonts w:ascii="Times New Roman" w:eastAsia="Times New Roman" w:hAnsi="Times New Roman" w:cs="Times New Roman"/>
                <w:color w:val="000000"/>
                <w:sz w:val="22"/>
                <w:szCs w:val="22"/>
              </w:rPr>
              <w:t xml:space="preserve"> type of research might participants be able to “game the system” through repeated application of data collection tools?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362"/>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sequential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structured observation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cross-sectional</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longitudinal</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99. After auditing the </w:t>
            </w:r>
            <w:r>
              <w:rPr>
                <w:rFonts w:ascii="Times New Roman" w:eastAsia="Times New Roman" w:hAnsi="Times New Roman" w:cs="Times New Roman"/>
                <w:color w:val="000000"/>
                <w:sz w:val="22"/>
                <w:szCs w:val="22"/>
              </w:rPr>
              <w:t>records of participants in the clinic’s human development research, the board felt that many of the subjects fit Henrich’s characterization as being WEIRD. This means that the participants were primarily.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237"/>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ethnic.</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educated.</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eastern.</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elite.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100. Dr. Hernandez was recently disciplined by her university’s review board for expressing ethnocentric ideas in a journal article. Which of Dr. Hernandez’s statements likely led the board to its decision?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7487"/>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 xml:space="preserve">Elderly </w:t>
                  </w:r>
                  <w:r>
                    <w:rPr>
                      <w:rFonts w:ascii="Times New Roman" w:eastAsia="Times New Roman" w:hAnsi="Times New Roman" w:cs="Times New Roman"/>
                      <w:color w:val="000000"/>
                      <w:sz w:val="22"/>
                      <w:szCs w:val="22"/>
                    </w:rPr>
                    <w:t>Hispanics scored higher on tests of visual acuity than elderly Europeans.</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Hispanic parents are more loving and attentive than parents from other cultures. </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Hispanic children in the age 4 to 6 cohort demonstrated higher physical agility.</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d.</w:t>
                  </w:r>
                  <w:r>
                    <w:rPr>
                      <w:rFonts w:ascii="Times New Roman" w:eastAsia="Times New Roman" w:hAnsi="Times New Roman" w:cs="Times New Roman"/>
                      <w:color w:val="000000"/>
                      <w:sz w:val="22"/>
                      <w:szCs w:val="22"/>
                    </w:rPr>
                    <w:t> </w:t>
                  </w:r>
                </w:p>
              </w:tc>
              <w:tc>
                <w:tcPr>
                  <w:tcW w:w="0" w:type="auto"/>
                  <w:tcMar>
                    <w:top w:w="30" w:type="dxa"/>
                    <w:left w:w="0" w:type="dxa"/>
                    <w:bottom w:w="30" w:type="dxa"/>
                    <w:right w:w="400" w:type="dxa"/>
                  </w:tcMar>
                </w:tcPr>
                <w:p w:rsidR="00D72D6F" w:rsidRDefault="0011574D">
                  <w:pPr>
                    <w:pStyle w:val="p"/>
                  </w:pPr>
                  <w:r>
                    <w:rPr>
                      <w:rFonts w:ascii="Times New Roman" w:eastAsia="Times New Roman" w:hAnsi="Times New Roman" w:cs="Times New Roman"/>
                      <w:color w:val="000000"/>
                      <w:sz w:val="22"/>
                      <w:szCs w:val="22"/>
                    </w:rPr>
                    <w:t>Teenage Hispanic males have a higher drop-out rate than Asian or white peers.</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2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b</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101. Maturation refers to the gains that occur across the lifespan as the result of experiences.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True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False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538"/>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False</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 xml:space="preserve">102. A theory </w:t>
            </w:r>
            <w:r>
              <w:rPr>
                <w:rFonts w:ascii="Times New Roman" w:eastAsia="Times New Roman" w:hAnsi="Times New Roman" w:cs="Times New Roman"/>
                <w:color w:val="000000"/>
                <w:sz w:val="22"/>
                <w:szCs w:val="22"/>
              </w:rPr>
              <w:t>is a specific prediction generated by a hypothesis.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True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False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538"/>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False</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103. A random sample is always smaller than the population from which it is drawn.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True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False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45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True</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 xml:space="preserve">104. In a structured </w:t>
            </w:r>
            <w:r>
              <w:rPr>
                <w:rFonts w:ascii="Times New Roman" w:eastAsia="Times New Roman" w:hAnsi="Times New Roman" w:cs="Times New Roman"/>
                <w:color w:val="000000"/>
                <w:sz w:val="22"/>
                <w:szCs w:val="22"/>
              </w:rPr>
              <w:t>observation a researcher creates a special condition designed to elicit some behavior of interest.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True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False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45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True</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105. The main advantage of the correlational method is that it can be used to establish cause-effect </w:t>
            </w:r>
            <w:r>
              <w:rPr>
                <w:rFonts w:ascii="Times New Roman" w:eastAsia="Times New Roman" w:hAnsi="Times New Roman" w:cs="Times New Roman"/>
                <w:color w:val="000000"/>
                <w:sz w:val="22"/>
                <w:szCs w:val="22"/>
              </w:rPr>
              <w:t>relationships.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True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False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538"/>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False</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106. Cohort effects concern the impact of being born in one particular historical context rather than another.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True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False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45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True</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 xml:space="preserve">107. Informed consent is typically </w:t>
            </w:r>
            <w:r>
              <w:rPr>
                <w:rFonts w:ascii="Times New Roman" w:eastAsia="Times New Roman" w:hAnsi="Times New Roman" w:cs="Times New Roman"/>
                <w:color w:val="000000"/>
                <w:sz w:val="22"/>
                <w:szCs w:val="22"/>
              </w:rPr>
              <w:t>obtained following a study.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True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False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538"/>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False</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108. From a developmental perspective, a person who has just turned 21 is not considered a child and is also not considered an adult.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True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False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45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True</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109. Developmental science does not attempt to solve challenges to human development.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True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False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538"/>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False</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110. The perception of a researcher causing harm to a study participant can differ across societies.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True</w:t>
                  </w:r>
                </w:p>
              </w:tc>
            </w:tr>
            <w:tr w:rsidR="00D72D6F">
              <w:tc>
                <w:tcPr>
                  <w:tcW w:w="400" w:type="dxa"/>
                  <w:tcMar>
                    <w:top w:w="0" w:type="dxa"/>
                    <w:left w:w="0" w:type="dxa"/>
                    <w:bottom w:w="0" w:type="dxa"/>
                    <w:right w:w="0" w:type="dxa"/>
                  </w:tcMar>
                </w:tcPr>
                <w:p w:rsidR="00D72D6F" w:rsidRDefault="0011574D">
                  <w:r>
                    <w:rPr>
                      <w:color w:val="000000"/>
                      <w:sz w:val="20"/>
                      <w:szCs w:val="20"/>
                    </w:rPr>
                    <w:t> </w:t>
                  </w:r>
                </w:p>
              </w:tc>
              <w:tc>
                <w:tcPr>
                  <w:tcW w:w="0" w:type="auto"/>
                  <w:tcMar>
                    <w:top w:w="30" w:type="dxa"/>
                    <w:left w:w="0" w:type="dxa"/>
                    <w:bottom w:w="30" w:type="dxa"/>
                    <w:right w:w="0" w:type="dxa"/>
                  </w:tcMar>
                </w:tcPr>
                <w:p w:rsidR="00D72D6F" w:rsidRDefault="001157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D72D6F" w:rsidRDefault="0011574D">
                  <w:r>
                    <w:rPr>
                      <w:rFonts w:ascii="Times New Roman" w:eastAsia="Times New Roman" w:hAnsi="Times New Roman" w:cs="Times New Roman"/>
                      <w:color w:val="000000"/>
                      <w:sz w:val="22"/>
                      <w:szCs w:val="22"/>
                    </w:rPr>
                    <w:t>False</w:t>
                  </w:r>
                </w:p>
              </w:tc>
            </w:tr>
          </w:tbl>
          <w:p w:rsidR="00D72D6F" w:rsidRDefault="00D72D6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453"/>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r>
                    <w:rPr>
                      <w:color w:val="000000"/>
                      <w:sz w:val="22"/>
                      <w:szCs w:val="22"/>
                    </w:rPr>
                    <w:t>True</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111. Define “development.” Then discuss and give examples of the three broad domains of interest to students of human development.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858"/>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pPr>
                    <w:pStyle w:val="p"/>
                  </w:pPr>
                  <w:r>
                    <w:rPr>
                      <w:rFonts w:ascii="Times New Roman" w:eastAsia="Times New Roman" w:hAnsi="Times New Roman" w:cs="Times New Roman"/>
                      <w:color w:val="000000"/>
                      <w:sz w:val="22"/>
                      <w:szCs w:val="22"/>
                    </w:rPr>
                    <w:t>Answer not provided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112. What is the relationship between theories, hypotheses, and the </w:t>
            </w:r>
            <w:r>
              <w:rPr>
                <w:rFonts w:ascii="Times New Roman" w:eastAsia="Times New Roman" w:hAnsi="Times New Roman" w:cs="Times New Roman"/>
                <w:color w:val="000000"/>
                <w:sz w:val="22"/>
                <w:szCs w:val="22"/>
              </w:rPr>
              <w:t>scientific method?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858"/>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pPr>
                    <w:pStyle w:val="p"/>
                  </w:pPr>
                  <w:r>
                    <w:rPr>
                      <w:rFonts w:ascii="Times New Roman" w:eastAsia="Times New Roman" w:hAnsi="Times New Roman" w:cs="Times New Roman"/>
                      <w:color w:val="000000"/>
                      <w:sz w:val="22"/>
                      <w:szCs w:val="22"/>
                    </w:rPr>
                    <w:t>Answer not provided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 xml:space="preserve">113. You have been asked to conduct an experiment on whether a pill affects memory development. Please describe your experiment by identifying the independent and dependent variable(s) you would select. </w:t>
            </w:r>
            <w:r>
              <w:rPr>
                <w:rFonts w:ascii="Times New Roman" w:eastAsia="Times New Roman" w:hAnsi="Times New Roman" w:cs="Times New Roman"/>
                <w:color w:val="000000"/>
                <w:sz w:val="22"/>
                <w:szCs w:val="22"/>
              </w:rPr>
              <w:t>Discuss how the variable(s) would be manipulated.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858"/>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pPr>
                    <w:pStyle w:val="p"/>
                  </w:pPr>
                  <w:r>
                    <w:rPr>
                      <w:rFonts w:ascii="Times New Roman" w:eastAsia="Times New Roman" w:hAnsi="Times New Roman" w:cs="Times New Roman"/>
                      <w:color w:val="000000"/>
                      <w:sz w:val="22"/>
                      <w:szCs w:val="22"/>
                    </w:rPr>
                    <w:t>Answer not provided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114. What are age effects, cohort effects, and time of measurement effects, and how do researchers design studies to control each effect?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858"/>
            </w:tblGrid>
            <w:tr w:rsidR="00D72D6F">
              <w:tc>
                <w:tcPr>
                  <w:tcW w:w="0" w:type="auto"/>
                  <w:tcMar>
                    <w:top w:w="30" w:type="dxa"/>
                    <w:left w:w="0" w:type="dxa"/>
                    <w:bottom w:w="30" w:type="dxa"/>
                    <w:right w:w="0" w:type="dxa"/>
                  </w:tcMar>
                </w:tcPr>
                <w:p w:rsidR="00D72D6F" w:rsidRDefault="0011574D">
                  <w:r>
                    <w:rPr>
                      <w:i/>
                      <w:iCs/>
                      <w:color w:val="000000"/>
                      <w:sz w:val="22"/>
                      <w:szCs w:val="22"/>
                    </w:rPr>
                    <w:lastRenderedPageBreak/>
                    <w:t>ANSWER:  </w:t>
                  </w:r>
                </w:p>
              </w:tc>
              <w:tc>
                <w:tcPr>
                  <w:tcW w:w="0" w:type="auto"/>
                  <w:tcMar>
                    <w:top w:w="30" w:type="dxa"/>
                    <w:left w:w="0" w:type="dxa"/>
                    <w:bottom w:w="30" w:type="dxa"/>
                    <w:right w:w="0" w:type="dxa"/>
                  </w:tcMar>
                </w:tcPr>
                <w:p w:rsidR="00D72D6F" w:rsidRDefault="0011574D">
                  <w:pPr>
                    <w:pStyle w:val="p"/>
                  </w:pPr>
                  <w:r>
                    <w:rPr>
                      <w:rFonts w:ascii="Times New Roman" w:eastAsia="Times New Roman" w:hAnsi="Times New Roman" w:cs="Times New Roman"/>
                      <w:color w:val="000000"/>
                      <w:sz w:val="22"/>
                      <w:szCs w:val="22"/>
                    </w:rPr>
                    <w:t>Answer not provided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115. Discuss the ethical concerns a researcher must consider before conducting a study using humans.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858"/>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pPr>
                    <w:pStyle w:val="p"/>
                  </w:pPr>
                  <w:r>
                    <w:rPr>
                      <w:rFonts w:ascii="Times New Roman" w:eastAsia="Times New Roman" w:hAnsi="Times New Roman" w:cs="Times New Roman"/>
                      <w:color w:val="000000"/>
                      <w:sz w:val="22"/>
                      <w:szCs w:val="22"/>
                    </w:rPr>
                    <w:t>Answer not provided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 xml:space="preserve">116. What are the concepts of age grade, age norms, and a social clock, and how could they be applied to you and your </w:t>
            </w:r>
            <w:r>
              <w:rPr>
                <w:rFonts w:ascii="Times New Roman" w:eastAsia="Times New Roman" w:hAnsi="Times New Roman" w:cs="Times New Roman"/>
                <w:color w:val="000000"/>
                <w:sz w:val="22"/>
                <w:szCs w:val="22"/>
              </w:rPr>
              <w:t>life?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858"/>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pPr>
                    <w:pStyle w:val="p"/>
                  </w:pPr>
                  <w:r>
                    <w:rPr>
                      <w:rFonts w:ascii="Times New Roman" w:eastAsia="Times New Roman" w:hAnsi="Times New Roman" w:cs="Times New Roman"/>
                      <w:color w:val="000000"/>
                      <w:sz w:val="22"/>
                      <w:szCs w:val="22"/>
                    </w:rPr>
                    <w:t>Answer not provided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117. Using one person as a subject, give examples of experiences that demonstrate plasticity, the gain-loss dynamic, and the influence of historical or cultural context on their development across the life span.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858"/>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pPr>
                    <w:pStyle w:val="p"/>
                  </w:pPr>
                  <w:r>
                    <w:rPr>
                      <w:rFonts w:ascii="Times New Roman" w:eastAsia="Times New Roman" w:hAnsi="Times New Roman" w:cs="Times New Roman"/>
                      <w:color w:val="000000"/>
                      <w:sz w:val="22"/>
                      <w:szCs w:val="22"/>
                    </w:rPr>
                    <w:t>Answer not provided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118. Describe a structured observation session that you would develop to study positive social behavior, such as sharing, in young children.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858"/>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pPr>
                    <w:pStyle w:val="p"/>
                  </w:pPr>
                  <w:r>
                    <w:rPr>
                      <w:rFonts w:ascii="Times New Roman" w:eastAsia="Times New Roman" w:hAnsi="Times New Roman" w:cs="Times New Roman"/>
                      <w:color w:val="000000"/>
                      <w:sz w:val="22"/>
                      <w:szCs w:val="22"/>
                    </w:rPr>
                    <w:t>Answer not provided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pPr>
            <w:r>
              <w:rPr>
                <w:rFonts w:ascii="Times New Roman" w:eastAsia="Times New Roman" w:hAnsi="Times New Roman" w:cs="Times New Roman"/>
                <w:color w:val="000000"/>
                <w:sz w:val="22"/>
                <w:szCs w:val="22"/>
              </w:rPr>
              <w:t>119. Describe what researchers can – and cannot</w:t>
            </w:r>
            <w:r>
              <w:rPr>
                <w:rFonts w:ascii="Times New Roman" w:eastAsia="Times New Roman" w:hAnsi="Times New Roman" w:cs="Times New Roman"/>
                <w:color w:val="000000"/>
                <w:sz w:val="22"/>
                <w:szCs w:val="22"/>
              </w:rPr>
              <w:t xml:space="preserve"> – learn about variables based on correlation studies, providing examples with positive and negative coefficients. Also identify and describe two rival interpretations that can occur in correlational research.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858"/>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pPr>
                    <w:pStyle w:val="p"/>
                  </w:pPr>
                  <w:r>
                    <w:rPr>
                      <w:rFonts w:ascii="Times New Roman" w:eastAsia="Times New Roman" w:hAnsi="Times New Roman" w:cs="Times New Roman"/>
                      <w:color w:val="000000"/>
                      <w:sz w:val="22"/>
                      <w:szCs w:val="22"/>
                    </w:rPr>
                    <w:t>Answer not provided</w:t>
                  </w:r>
                </w:p>
              </w:tc>
            </w:tr>
          </w:tbl>
          <w:p w:rsidR="00D72D6F" w:rsidRDefault="00D72D6F"/>
        </w:tc>
      </w:tr>
    </w:tbl>
    <w:p w:rsidR="00D72D6F" w:rsidRDefault="00D72D6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D72D6F">
        <w:tc>
          <w:tcPr>
            <w:tcW w:w="5000" w:type="pct"/>
            <w:tcMar>
              <w:top w:w="0" w:type="dxa"/>
              <w:left w:w="0" w:type="dxa"/>
              <w:bottom w:w="0" w:type="dxa"/>
              <w:right w:w="0" w:type="dxa"/>
            </w:tcMar>
            <w:vAlign w:val="center"/>
          </w:tcPr>
          <w:p w:rsidR="00D72D6F" w:rsidRDefault="0011574D">
            <w:pPr>
              <w:pStyle w:val="p"/>
              <w:shd w:val="clear" w:color="auto" w:fill="FFFFFF"/>
            </w:pPr>
            <w:r>
              <w:rPr>
                <w:rFonts w:ascii="Times New Roman" w:eastAsia="Times New Roman" w:hAnsi="Times New Roman" w:cs="Times New Roman"/>
                <w:color w:val="000000"/>
                <w:sz w:val="22"/>
                <w:szCs w:val="22"/>
              </w:rPr>
              <w:t>120. </w:t>
            </w:r>
            <w:r>
              <w:rPr>
                <w:rFonts w:ascii="Times New Roman" w:eastAsia="Times New Roman" w:hAnsi="Times New Roman" w:cs="Times New Roman"/>
                <w:color w:val="000000"/>
                <w:sz w:val="22"/>
                <w:szCs w:val="22"/>
              </w:rPr>
              <w:t>Explain the concept of a meta-analysis and how it is useful to human development researchers.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149"/>
              <w:gridCol w:w="1858"/>
            </w:tblGrid>
            <w:tr w:rsidR="00D72D6F">
              <w:tc>
                <w:tcPr>
                  <w:tcW w:w="0" w:type="auto"/>
                  <w:tcMar>
                    <w:top w:w="30" w:type="dxa"/>
                    <w:left w:w="0" w:type="dxa"/>
                    <w:bottom w:w="30" w:type="dxa"/>
                    <w:right w:w="0" w:type="dxa"/>
                  </w:tcMar>
                </w:tcPr>
                <w:p w:rsidR="00D72D6F" w:rsidRDefault="0011574D">
                  <w:r>
                    <w:rPr>
                      <w:i/>
                      <w:iCs/>
                      <w:color w:val="000000"/>
                      <w:sz w:val="22"/>
                      <w:szCs w:val="22"/>
                    </w:rPr>
                    <w:t>ANSWER:  </w:t>
                  </w:r>
                </w:p>
              </w:tc>
              <w:tc>
                <w:tcPr>
                  <w:tcW w:w="0" w:type="auto"/>
                  <w:tcMar>
                    <w:top w:w="30" w:type="dxa"/>
                    <w:left w:w="0" w:type="dxa"/>
                    <w:bottom w:w="30" w:type="dxa"/>
                    <w:right w:w="0" w:type="dxa"/>
                  </w:tcMar>
                </w:tcPr>
                <w:p w:rsidR="00D72D6F" w:rsidRDefault="0011574D">
                  <w:pPr>
                    <w:pStyle w:val="p"/>
                  </w:pPr>
                  <w:r>
                    <w:rPr>
                      <w:rFonts w:ascii="Times New Roman" w:eastAsia="Times New Roman" w:hAnsi="Times New Roman" w:cs="Times New Roman"/>
                      <w:color w:val="000000"/>
                      <w:sz w:val="22"/>
                      <w:szCs w:val="22"/>
                    </w:rPr>
                    <w:t>Answer not provided</w:t>
                  </w:r>
                </w:p>
              </w:tc>
            </w:tr>
          </w:tbl>
          <w:p w:rsidR="00D72D6F" w:rsidRDefault="00D72D6F"/>
        </w:tc>
      </w:tr>
    </w:tbl>
    <w:p w:rsidR="00D72D6F" w:rsidRDefault="00D72D6F">
      <w:pPr>
        <w:spacing w:after="75"/>
      </w:pPr>
    </w:p>
    <w:p w:rsidR="00AA411B" w:rsidRDefault="00AA411B">
      <w:pPr>
        <w:spacing w:after="75"/>
      </w:pPr>
    </w:p>
    <w:p w:rsidR="00AA411B" w:rsidRDefault="00AA411B">
      <w:r>
        <w:br w:type="page"/>
      </w:r>
    </w:p>
    <w:p w:rsidR="00D72D6F" w:rsidRDefault="00D72D6F">
      <w:pPr>
        <w:spacing w:after="75"/>
      </w:pPr>
    </w:p>
    <w:p w:rsidR="00AA411B" w:rsidRDefault="00AA411B">
      <w:pPr>
        <w:spacing w:after="75"/>
      </w:pPr>
    </w:p>
    <w:p w:rsidR="00AA411B" w:rsidRDefault="00AA411B" w:rsidP="00AA411B">
      <w:pPr>
        <w:spacing w:after="75"/>
        <w:jc w:val="center"/>
        <w:rPr>
          <w:sz w:val="40"/>
          <w:szCs w:val="40"/>
        </w:rPr>
      </w:pPr>
      <w:r>
        <w:rPr>
          <w:sz w:val="40"/>
          <w:szCs w:val="40"/>
        </w:rPr>
        <w:t>8</w:t>
      </w:r>
      <w:r>
        <w:rPr>
          <w:sz w:val="40"/>
          <w:szCs w:val="40"/>
          <w:vertAlign w:val="superscript"/>
        </w:rPr>
        <w:t xml:space="preserve">th </w:t>
      </w:r>
      <w:r>
        <w:rPr>
          <w:sz w:val="40"/>
          <w:szCs w:val="40"/>
        </w:rPr>
        <w:t>Edition Chapter 01</w:t>
      </w: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 John Tatum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6662"/>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generated the first comprehensive theory of lifespan development.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was the first African-American psychologist.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won three gold medals at the 2009 National Senior Games.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was the first black soldier to serve in an all-white unit in World War II.</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2. Development is best defined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5862"/>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individual differences in human behavior.</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systematic changes and continuities from conception to death.</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way in which people change in positive ways across time.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systematic unfolding of genetic potential.</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3. The fact that development often involves continuities speaks to the fact that over time, humans tend to</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105"/>
              <w:gridCol w:w="220"/>
              <w:gridCol w:w="3534"/>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remain the same.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become more intelligent.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become less active.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undergo orderly patterns of change.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4. The three broad domains explored by developmental psychologists are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3541"/>
              <w:gridCol w:w="220"/>
              <w:gridCol w:w="4029"/>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motor, interpersonal, and cognitive.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physical, cognitive, and psychosocial.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personality, motor, and learning.</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interpersonal, maturational, and learning.</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5. Albert, a developmental psychologist, conducts research on children's emotional reactions to studying math in school. Albert is concerned with children's _____ development.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219"/>
              <w:gridCol w:w="220"/>
              <w:gridCol w:w="1537"/>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cognitive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maturational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physical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psychosocial</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lastRenderedPageBreak/>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6. What characteristic belongs most in the cognitive domain of development?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3211"/>
              <w:gridCol w:w="220"/>
              <w:gridCol w:w="2453"/>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Physical maturation of the body</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 changing personality</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Poor interpersonal skills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Language acquisition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7. Which characteristic does NOT belong on a list of key aspects of physical development?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3058"/>
              <w:gridCol w:w="220"/>
              <w:gridCol w:w="3639"/>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Change in motor ability</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Change in body organ efficiency</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Change in short-term memory</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Change in skin tone (e.g., wrinkling)</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8. Traditionally, growth has been defined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541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physical changes that occur from conception to maturity.</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biological unfolding of genetic potential.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positive changes across the lifespan.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gains, changes, and losses at each stage of the lifecycle.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9. _____ aging involves the deterioration of an organism that eventually results in death.</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66"/>
              <w:gridCol w:w="220"/>
              <w:gridCol w:w="1549"/>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Cognitive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Psychosocial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Behavioral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Biological</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10. _____ aspects of development follow the “gain-stability-loss” model.</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682"/>
              <w:gridCol w:w="220"/>
              <w:gridCol w:w="1629"/>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All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Some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No</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Only physical</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lastRenderedPageBreak/>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11. Aging is most accurately defined as involving _____ in the maturing organism.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3480"/>
              <w:gridCol w:w="220"/>
              <w:gridCol w:w="367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only negative changes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only positive changes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both negative and positive changes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neither positive nor negative changes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 xml:space="preserve">12. The term </w:t>
            </w:r>
            <w:r>
              <w:rPr>
                <w:rFonts w:ascii="Times New Roman" w:eastAsia="Times New Roman" w:hAnsi="Times New Roman" w:cs="Times New Roman"/>
                <w:i/>
                <w:iCs/>
                <w:color w:val="000000"/>
                <w:sz w:val="22"/>
                <w:szCs w:val="22"/>
              </w:rPr>
              <w:t>age grade</w:t>
            </w:r>
            <w:r>
              <w:rPr>
                <w:rFonts w:ascii="Times New Roman" w:eastAsia="Times New Roman" w:hAnsi="Times New Roman" w:cs="Times New Roman"/>
                <w:color w:val="000000"/>
                <w:sz w:val="22"/>
                <w:szCs w:val="22"/>
              </w:rPr>
              <w:t xml:space="preserve"> refers to 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79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group of individuals who are all the same mental age.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socially defined age group, with culture-specific assigned roles, privileges, and responsibilities.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universally defined age group, with universal roles, privileges, and responsibilities.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group of children assigned at a specific age to a specific grade in school.</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13. “Senior” discounts on meals available only to individuals over age 55 provide an excellent example of a(n)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04"/>
              <w:gridCol w:w="220"/>
              <w:gridCol w:w="1671"/>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age norm.</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social clock.</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age grade.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social convoy.</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14. The category of “teenager” best exemplifies an age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164"/>
              <w:gridCol w:w="220"/>
              <w:gridCol w:w="1396"/>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effect.</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coefficient.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analysis.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grade.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15. Male social age grades for the Arusha people of East Africa include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539"/>
              <w:gridCol w:w="220"/>
              <w:gridCol w:w="3351"/>
            </w:tblGrid>
            <w:tr w:rsidR="00AA411B">
              <w:tc>
                <w:tcPr>
                  <w:tcW w:w="400" w:type="dxa"/>
                  <w:tcMar>
                    <w:top w:w="0" w:type="dxa"/>
                    <w:left w:w="0" w:type="dxa"/>
                    <w:bottom w:w="0" w:type="dxa"/>
                    <w:right w:w="0" w:type="dxa"/>
                  </w:tcMar>
                </w:tcPr>
                <w:p w:rsidR="00AA411B" w:rsidRDefault="00AA411B">
                  <w:r>
                    <w:rPr>
                      <w:color w:val="000000"/>
                      <w:sz w:val="20"/>
                      <w:szCs w:val="20"/>
                    </w:rPr>
                    <w:lastRenderedPageBreak/>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only boys or men.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junior warriors and retired elders.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helpful and helpless.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boyish and girlish</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16. A rite of passage marks a transition from one _____ to another.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011"/>
              <w:gridCol w:w="220"/>
              <w:gridCol w:w="999"/>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culture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gender</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sex</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status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 xml:space="preserve">17. A </w:t>
            </w:r>
            <w:r>
              <w:rPr>
                <w:rFonts w:ascii="Times New Roman" w:eastAsia="Times New Roman" w:hAnsi="Times New Roman" w:cs="Times New Roman"/>
                <w:i/>
                <w:iCs/>
                <w:color w:val="000000"/>
                <w:sz w:val="22"/>
                <w:szCs w:val="22"/>
              </w:rPr>
              <w:t>quinceañeara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154"/>
              <w:gridCol w:w="220"/>
              <w:gridCol w:w="2734"/>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impacts only males.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is a Jewish rite of passage.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occurs at age 15.</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defines parenthood.</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18. A company requires employees to retire at the age of 65. This policy is an example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521"/>
              <w:gridCol w:w="220"/>
              <w:gridCol w:w="192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age norms.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age stratification.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young-old principle.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growth norms.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19. When 60-year-old Madonna wore a miniskirt to a wedding, one of her friends commented, “I sure wish Madonna would act her age.” This comment best illustrates the concept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659"/>
              <w:gridCol w:w="220"/>
              <w:gridCol w:w="1409"/>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age norms.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age grade.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cohort effects.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maturation.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lastRenderedPageBreak/>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WWW</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20. The term _____ concerns an individual’s sense of the age at which he or she should experience certain events.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445"/>
              <w:gridCol w:w="220"/>
              <w:gridCol w:w="1873"/>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age norms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age stratification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social clock</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age grade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21. Manuel hoped to graduate from college by age 22 but finds himself enrolling for the first time at age 52. The anxiety Manuel feels because of this situation may be best explained by the concept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343"/>
              <w:gridCol w:w="220"/>
              <w:gridCol w:w="1952"/>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biological maturation.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 social clock.</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plasticity.</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historical change.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22. Diversity can be based 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543"/>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race or ethnicity, but not socioeconomic status.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race or socioeconomic status, but not ethnicity.</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ethnicity or socioeconomic status, but not race.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race, ethnicity, or socioeconomic status.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23. When compared to those from middle- or upper-income families, individuals from lower-income families tend to</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591"/>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reach milestones of adulthood earlier.</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reach milestones of adulthood later.</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never reach milestones of adulthood.</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reach milestones of adulthood at the same time.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lastRenderedPageBreak/>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24. Which statement concerning the pre-seventeenth century conception of childhood is most accurate?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8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Pre-seventeenth century adults believed that children were simply miniature adults.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Pre-seventeenth century adults did not discipline their children because infants were thought to be morally pure.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Pre-seventeenth century adults forced children to grow up at a very slow pace.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Pre-seventeenth century adults held views toward childhood that are different from most modern parents.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25. Which distinct period of development was the first to be recognized?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96"/>
              <w:gridCol w:w="220"/>
              <w:gridCol w:w="1524"/>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Childhood</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Adolescence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Middle age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Old age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 xml:space="preserve">26. The term </w:t>
            </w:r>
            <w:r>
              <w:rPr>
                <w:rFonts w:ascii="Times New Roman" w:eastAsia="Times New Roman" w:hAnsi="Times New Roman" w:cs="Times New Roman"/>
                <w:i/>
                <w:iCs/>
                <w:color w:val="000000"/>
                <w:sz w:val="22"/>
                <w:szCs w:val="22"/>
              </w:rPr>
              <w:t>emerging adulthood</w:t>
            </w:r>
            <w:r>
              <w:rPr>
                <w:rFonts w:ascii="Times New Roman" w:eastAsia="Times New Roman" w:hAnsi="Times New Roman" w:cs="Times New Roman"/>
                <w:color w:val="000000"/>
                <w:sz w:val="22"/>
                <w:szCs w:val="22"/>
              </w:rPr>
              <w:t xml:space="preserve"> refers to individuals from about age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177"/>
              <w:gridCol w:w="220"/>
              <w:gridCol w:w="1177"/>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11 to 17.</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18 to 29.</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29 to 37.</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38 to 46.</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27. Hermes is currently in the “emerging adulthood” stage of development. As such, he would most likely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3987"/>
              <w:gridCol w:w="220"/>
              <w:gridCol w:w="3963"/>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be leading a very stable life.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feel adultlike in all ways.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be focused on others rather than himself.</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believe in a life of limitless possibilities.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lastRenderedPageBreak/>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28. Which statement best characterizes individuals in the “emerging adulthood” period of development?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5062"/>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Young people who are adolescents but not adults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Young people who are neither adolescents nor adults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Old people who are adults but not elderly</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Old people who are neither adults nor elderly</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WWW</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29. Which of the following is true of the average life expectancy in the United States?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84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It is higher for black females than for white males.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It has more than doubled since 1900.</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It is higher for black males than white males.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It is 18 years greater for females than for males.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30. The average life expectancy for a newborn in the United States is _____ years.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620"/>
              <w:gridCol w:w="220"/>
              <w:gridCol w:w="62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73</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78</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83</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88</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31. Which United States-born newborn would currently have the longest life expectancy?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22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Donny, who is a white male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Marie, who is a white female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Michael, who is an African-American male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Janet, who is an African-American female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lastRenderedPageBreak/>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32. By 2030, when most members of the baby boom generation will have retired, adults 65 and older will represent approximately what percentage of the U.S. population?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804"/>
              <w:gridCol w:w="220"/>
              <w:gridCol w:w="804"/>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10%</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20%</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30%</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40%</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33. The question of how biological and environmental forces impact development is referred to as the _____ issue.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515"/>
              <w:gridCol w:w="220"/>
              <w:gridCol w:w="174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continuity-discontinuity</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passive-active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nature-nurture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proximal-distal</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34. Maturation is best defined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5783"/>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any physical changes that occur from conception to maturity.</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biological unfolding of genetic potential.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physical gains, changes, and losses across the lifespan.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effects of experience on thoughts, feelings, and behavior.</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35. Which best describes the relationship between maturation and genes?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562"/>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Maturation is driven by a plan contained in the genes.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Maturation is the nature side of development, and genes are the nurture side of development.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Maturation is the process by which genes learn.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Genes and maturation are unrelated concepts.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lastRenderedPageBreak/>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36. Which of the following represents a maturational process?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6431"/>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Being taught how to pay attention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Changing one’s violent ways as the result of spending time in prison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Learning to tie your shoes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development of pubic hair during puberty</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37. Environmental impacts include all _____ that influence our development.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3810"/>
              <w:gridCol w:w="220"/>
              <w:gridCol w:w="3712"/>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external physical and social conditions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external genetic and social conditions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internal physical and social conditions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internal genetic and social conditions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38. Learning is defined as the process through which _____ brings about relatively permanent changes in actions, thoughts, or feelings.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54"/>
              <w:gridCol w:w="220"/>
              <w:gridCol w:w="1353"/>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maturation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genetics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instincts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experience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39. Nature is to nurture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625"/>
              <w:gridCol w:w="220"/>
              <w:gridCol w:w="2612"/>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maturation is to learning.</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experience is to genetics.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psychology is to biology.</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positive is to negative.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40. Maturation is to learning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3095"/>
              <w:gridCol w:w="220"/>
              <w:gridCol w:w="2282"/>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genes are to social experience.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knowing is to doing.</w:t>
                  </w:r>
                </w:p>
              </w:tc>
            </w:tr>
            <w:tr w:rsidR="00AA411B">
              <w:tc>
                <w:tcPr>
                  <w:tcW w:w="400" w:type="dxa"/>
                  <w:tcMar>
                    <w:top w:w="0" w:type="dxa"/>
                    <w:left w:w="0" w:type="dxa"/>
                    <w:bottom w:w="0" w:type="dxa"/>
                    <w:right w:w="0" w:type="dxa"/>
                  </w:tcMar>
                </w:tcPr>
                <w:p w:rsidR="00AA411B" w:rsidRDefault="00AA411B">
                  <w:r>
                    <w:rPr>
                      <w:color w:val="000000"/>
                      <w:sz w:val="20"/>
                      <w:szCs w:val="20"/>
                    </w:rPr>
                    <w:lastRenderedPageBreak/>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environment is to heredity.</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practice is to instinct.</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41. If all you know is that men commit more violent crimes than women, you can most</w:t>
            </w:r>
            <w:r>
              <w:rPr>
                <w:rFonts w:ascii="Times New Roman" w:eastAsia="Times New Roman" w:hAnsi="Times New Roman" w:cs="Times New Roman"/>
                <w:color w:val="000000"/>
                <w:sz w:val="22"/>
                <w:szCs w:val="22"/>
              </w:rPr>
              <w:br/>
              <w:t>accurately conclude that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8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genes alone cause aggression.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women elicit violent behavior in men.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gender roles alone cause aggression.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 difference in the level of a behavior exists, but the cause may involve hereditary and/or environmental factors.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42. Living near a noisy airport can interfere with a child's learning how to read. This is an example of the effects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052"/>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maturation.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physical environment.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gene-environment interaction.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socioeconomic environment.</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43. The fact that sex differences in aggression are greatest in patrilineal cultures suggests that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645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genes for aggression most likely come from fathers.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cultural standards play a significant role in determining aggression.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boys are naturally more aggressive than girls.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primitive societies were likely less aggressive than modern societies.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44. The deterioration of organisms (including humans) that leads inevitably to their death is best called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824"/>
              <w:gridCol w:w="220"/>
              <w:gridCol w:w="1354"/>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biological aging</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maturation</w:t>
                  </w:r>
                </w:p>
              </w:tc>
            </w:tr>
            <w:tr w:rsidR="00AA411B">
              <w:tc>
                <w:tcPr>
                  <w:tcW w:w="400" w:type="dxa"/>
                  <w:tcMar>
                    <w:top w:w="0" w:type="dxa"/>
                    <w:left w:w="0" w:type="dxa"/>
                    <w:bottom w:w="0" w:type="dxa"/>
                    <w:right w:w="0" w:type="dxa"/>
                  </w:tcMar>
                </w:tcPr>
                <w:p w:rsidR="00AA411B" w:rsidRDefault="00AA411B">
                  <w:r>
                    <w:rPr>
                      <w:color w:val="000000"/>
                      <w:sz w:val="20"/>
                      <w:szCs w:val="20"/>
                    </w:rPr>
                    <w:lastRenderedPageBreak/>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aging</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decline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45. What term best describes the physical changes that occur from conception to maturity?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537"/>
              <w:gridCol w:w="220"/>
              <w:gridCol w:w="1574"/>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growth</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individuation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development</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maturation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46. Which of the following is inconsistent with the gain-stability-loss model?</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397"/>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Physical strength increases until early adulthood and then decreases.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ages at which children and adolescents become sexually mature varies across cultures.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Adults aged 60 and older score higher on vocabulary tests than adults aged 18 to 30.</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There is no universally-recognized indicator of "adulthood."</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47. The observation that children gain many cognitive abilities as they get older but also lose self-esteem and become more prone to depression 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516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consistent with the gain-stability loss model.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inconsistent with a "nature" approach to development.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inconsistent with the gain-stability-loss model.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consistent with a "nurture" approach to development.</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48. Dorian is a strong supporter of the "gain-stability-loss" model.  This means that she most likely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5752"/>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rejects the inevitably of age-associated declines in cognition.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believes all children develop at about the same rates.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recognizes that there are age-associated losses in function.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focuses on early development rather than aging.</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lastRenderedPageBreak/>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49. The psychologist associated with the idea of emerging adulthood 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415"/>
              <w:gridCol w:w="220"/>
              <w:gridCol w:w="1012"/>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Cruikshank</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Arnett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Neugarten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Burton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50. Development of the idea of adolescence occurred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8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more industrialization and an educated labor force required laws that restricted child labor and made schooling compulsory.</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recognition of the risks associated with early childbearing led to increases in the age at which females could be married.</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criminal justice system recognized that teenagers, while different from children, did not possess the reasoning capabilities of adults.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westward expansion of the United States created a need for a young, strong, healthy workforce.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51. The construct of middle-age emerged when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8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 more educated workforce continued working longer.</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increased consumerism in the early 20th Century created a desire for greater wealth.</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loss of healthy young men during World Wars I and II created an excess of healthy, marriageable young women.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20th-century parents began to bear fewer children and live long enough to see their children grow up and leave home.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52. The twentieth century's unique addition to the definition of old age is the idea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013"/>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dementia.</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ageism.</w:t>
                  </w:r>
                </w:p>
              </w:tc>
            </w:tr>
            <w:tr w:rsidR="00AA411B">
              <w:tc>
                <w:tcPr>
                  <w:tcW w:w="400" w:type="dxa"/>
                  <w:tcMar>
                    <w:top w:w="0" w:type="dxa"/>
                    <w:left w:w="0" w:type="dxa"/>
                    <w:bottom w:w="0" w:type="dxa"/>
                    <w:right w:w="0" w:type="dxa"/>
                  </w:tcMar>
                </w:tcPr>
                <w:p w:rsidR="00AA411B" w:rsidRDefault="00AA411B">
                  <w:r>
                    <w:rPr>
                      <w:color w:val="000000"/>
                      <w:sz w:val="20"/>
                      <w:szCs w:val="20"/>
                    </w:rPr>
                    <w:lastRenderedPageBreak/>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inevitable decline.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retirement.</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53. Dr. Benjamin Spock wrote a popular book for parents, providing information on what behaviors can be expected of typical infants at specific ages. This sort of publication primarily reflects which goal of developmental psychology?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464"/>
              <w:gridCol w:w="220"/>
              <w:gridCol w:w="1561"/>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Prediction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Optimization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Explanation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Description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LSHD.SIGE.14.1.2.4 - 1.2. Summarize the four goals of the science of life-span development and describe how the study of human development began.</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 xml:space="preserve">54. The title of Dr. Doublemint’s latest bestseller is </w:t>
            </w:r>
            <w:r>
              <w:rPr>
                <w:rFonts w:ascii="Times New Roman" w:eastAsia="Times New Roman" w:hAnsi="Times New Roman" w:cs="Times New Roman"/>
                <w:i/>
                <w:iCs/>
                <w:color w:val="000000"/>
                <w:sz w:val="22"/>
                <w:szCs w:val="22"/>
              </w:rPr>
              <w:t>Why Identical Twins Differ from Each Other.</w:t>
            </w:r>
            <w:r>
              <w:rPr>
                <w:rFonts w:ascii="Times New Roman" w:eastAsia="Times New Roman" w:hAnsi="Times New Roman" w:cs="Times New Roman"/>
                <w:color w:val="000000"/>
                <w:sz w:val="22"/>
                <w:szCs w:val="22"/>
              </w:rPr>
              <w:t xml:space="preserve"> Given this title, it is safe to assume that Dr. Doublemint’s primary interest is in the _____ goal of psychology.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427"/>
              <w:gridCol w:w="220"/>
              <w:gridCol w:w="1513"/>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prediction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optimization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explanation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description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LSHD.SIGE.14.1.2.4 - 1.2. Summarize the four goals of the science of life-span development and describe how the study of human development began.</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55. Vue is a developmental psychologist who is concerned with helping adolescents learn to deal constructively with divorce. Her work focuses primarily on which goal of developmental psychology?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464"/>
              <w:gridCol w:w="220"/>
              <w:gridCol w:w="1561"/>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Prediction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Optimization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Explanation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Description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LSHD.SIGE.14.1.2.4 - 1.2. Summarize the four goals of the science of life-span development and describe how the study of human development began.</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56. When making a decision on whether or not to follow the latest diet trend, Jillian focuses on what the best scientific research has to say about the topic of nutrition. This indicates that Jillian believes in engaging in _____ practice.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756"/>
              <w:gridCol w:w="220"/>
              <w:gridCol w:w="148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speculative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ethnocentric</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evidence-based</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emerging</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lastRenderedPageBreak/>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LSHD.SIGE.14.1.2.4 - 1.2. Summarize the four goals of the science of life-span development and describe how the study of human development began.</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57. In the nineteenth century, scholars began to systematically record the growth and development of their own children. The published versions of these observations were known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068"/>
              <w:gridCol w:w="220"/>
              <w:gridCol w:w="2942"/>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quasi-experiments.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time of measurement papers.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meta-analyses.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baby biographies.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LSHD.SIGE.14.1.2.4 - 1.2. Summarize the four goals of the science of life-span development and describe how the study of human development began.</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58. _____ is often cited as the most influential of the baby biographers.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787"/>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 Stanley Hall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Charles Darwin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Sigmund Freud</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Jean Piaget</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LSHD.SIGE.14.1.2.4 - 1.2. Summarize the four goals of the science of life-span development and describe how the study of human development began.</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59. Who is most often cited as the founder of developmental psychology?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787"/>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 Stanley Hall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Charles Darwin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Sigmund Freud</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Jean Piaget</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LSHD.SIGE.14.1.2.4 - 1.2. Summarize the four goals of the science of life-span development and describe how the study of human development began.</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 xml:space="preserve">60. In his book </w:t>
            </w:r>
            <w:r>
              <w:rPr>
                <w:rFonts w:ascii="Times New Roman" w:eastAsia="Times New Roman" w:hAnsi="Times New Roman" w:cs="Times New Roman"/>
                <w:i/>
                <w:iCs/>
                <w:color w:val="000000"/>
                <w:sz w:val="22"/>
                <w:szCs w:val="22"/>
              </w:rPr>
              <w:t>Adolescence</w:t>
            </w:r>
            <w:r>
              <w:rPr>
                <w:rFonts w:ascii="Times New Roman" w:eastAsia="Times New Roman" w:hAnsi="Times New Roman" w:cs="Times New Roman"/>
                <w:color w:val="000000"/>
                <w:sz w:val="22"/>
                <w:szCs w:val="22"/>
              </w:rPr>
              <w:t xml:space="preserve"> (1904), G. Stanley Hall described the period between childhood and adulthood as a time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873"/>
              <w:gridCol w:w="220"/>
              <w:gridCol w:w="217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senescence.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plasticity.</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storm and stress.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fun and exploration.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LSHD.SIGE.14.1.2.4 - 1.2. Summarize the four goals of the science of life-span development and describe how the study of human development began.</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 xml:space="preserve">61. Francine has just purchased a copy of G. Stanley Hall’s 1922 book </w:t>
            </w:r>
            <w:r>
              <w:rPr>
                <w:rFonts w:ascii="Times New Roman" w:eastAsia="Times New Roman" w:hAnsi="Times New Roman" w:cs="Times New Roman"/>
                <w:i/>
                <w:iCs/>
                <w:color w:val="000000"/>
                <w:sz w:val="22"/>
                <w:szCs w:val="22"/>
              </w:rPr>
              <w:t>Senescence</w:t>
            </w:r>
            <w:r>
              <w:rPr>
                <w:rFonts w:ascii="Times New Roman" w:eastAsia="Times New Roman" w:hAnsi="Times New Roman" w:cs="Times New Roman"/>
                <w:color w:val="000000"/>
                <w:sz w:val="22"/>
                <w:szCs w:val="22"/>
              </w:rPr>
              <w:t xml:space="preserve"> for herself. This indicates that she is </w:t>
            </w:r>
            <w:r>
              <w:rPr>
                <w:rFonts w:ascii="Times New Roman" w:eastAsia="Times New Roman" w:hAnsi="Times New Roman" w:cs="Times New Roman"/>
                <w:color w:val="000000"/>
                <w:sz w:val="22"/>
                <w:szCs w:val="22"/>
              </w:rPr>
              <w:lastRenderedPageBreak/>
              <w:t>likely very interested in the topic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671"/>
              <w:gridCol w:w="220"/>
              <w:gridCol w:w="125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mental illness.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language.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bioecology.</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old age.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LSHD.SIGE.14.1.2.4 - 1.2. Summarize the four goals of the science of life-span development and describe how the study of human development began.</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62. Dr. Johnson exclusively researches how people adapt to economic, psychological, and physical changes in old age. Given this emphasis, Dr. Johnson appears to be a(n)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710"/>
              <w:gridCol w:w="220"/>
              <w:gridCol w:w="1727"/>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lifespan developmentalist.</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anthropologist.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pubescence specialist.</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gerontologist.</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LSHD.SIGE.14.1.2.5 - 1.2. List and illustrate the seven key assumptions of the modern-life-span perspective.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63. Which statement is NOT an assumption of the lifespan perspective?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549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Development is shaped by historical context.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Development can take multiple directions.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Development focuses on gains not losses.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Understanding development requires multiple disciplines.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LSHD.SIGE.14.1.2.5 - 1.2. List and illustrate the seven key assumptions of the modern-life-span perspective.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64. Sixty-year-old Kwan has led a life filled with ups (a prosperous career) and downs (a battle with breast cancer) and continues to maintain the capacity to change in response to such experiences. A lifespan developmental psychologist would likely say that Kwan has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306"/>
              <w:gridCol w:w="220"/>
              <w:gridCol w:w="203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 flawed social clock.</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great plasticity.</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minimal longevity.</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maturational grief.</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LSHD.SIGE.14.1.2.5 - 1.2. List and illustrate the seven key assumptions of the modern-life-span perspective.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65. Which best exemplifies the concept of neuroplasticity?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806"/>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ability to use your arm to draw after the arm was severely broken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development of thicker heart muscles in old age after undertaking an aerobic exercise class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production of large amounts of testosterone during puberty</w:t>
                  </w:r>
                </w:p>
              </w:tc>
            </w:tr>
            <w:tr w:rsidR="00AA411B">
              <w:tc>
                <w:tcPr>
                  <w:tcW w:w="400" w:type="dxa"/>
                  <w:tcMar>
                    <w:top w:w="0" w:type="dxa"/>
                    <w:left w:w="0" w:type="dxa"/>
                    <w:bottom w:w="0" w:type="dxa"/>
                    <w:right w:w="0" w:type="dxa"/>
                  </w:tcMar>
                </w:tcPr>
                <w:p w:rsidR="00AA411B" w:rsidRDefault="00AA411B">
                  <w:r>
                    <w:rPr>
                      <w:color w:val="000000"/>
                      <w:sz w:val="20"/>
                      <w:szCs w:val="20"/>
                    </w:rPr>
                    <w:lastRenderedPageBreak/>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formation of new brain cell connections as the result of reading a book</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LSHD.SIGE.14.1.2.5 - 1.2. List and illustrate the seven key assumptions of the modern-life-span perspective.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66. The fact that many adult males who lived through the Great Depression later had erratic careers and unstable marriages exemplifies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659"/>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impact of historical context on development.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multidirectional nature of development.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maturation.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baby boom generation.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LSHD.SIGE.14.1.2.5 - 1.2. List and illustrate the seven key assumptions of the modern-life-span perspective.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67. According to the lifespan perspective, development 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5276"/>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singularly influenced and involves a single discipline.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multiply influenced and involves a single discipline.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singularly influenced and involves multiple disciplines.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multiply influenced and involves multiple disciplines.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LSHD.SIGE.14.1.2.5 - 1.2. List and illustrate the seven key assumptions of the modern-life-span perspective.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68. The scientific method is best characterized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3260"/>
              <w:gridCol w:w="220"/>
              <w:gridCol w:w="3064"/>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neither a method nor an attitude.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 method but not an attitude .</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an attitude but not a method.</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both a method and an attitude.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69. The key element of the scientific method is the belief that _____ should determine the merits of an idea.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411"/>
              <w:gridCol w:w="220"/>
              <w:gridCol w:w="1146"/>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systematic observation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logic</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debate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intuition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lastRenderedPageBreak/>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70. A theory is best defined as 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55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set of concepts and propositions used to control developmental outcomes.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set of concepts and propositions intended to describe and explain some aspect of experience.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factual description of developmental phenomena.</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series of systematic tests of all available hypotheses.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71. Dr. Wells has proposed that the center of the Earth consists of large open areas that contain air and water and may be inhabited by some life form. This proposition is best described as 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018"/>
              <w:gridCol w:w="220"/>
              <w:gridCol w:w="140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fact.</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hypothesis.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theory.</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correlation.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72. A specific prediction about what will hold true if we observe a phenomenon is called 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018"/>
              <w:gridCol w:w="220"/>
              <w:gridCol w:w="140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fact.</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hypothesis.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theory.</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correlation.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73. After observing the interaction between rival street gangs, Jet predicts that fighting between the gangs would decrease significantly if the existing “colors” (clothing) of the two gangs (one black and one red) were changed to pink and yellow. This prediction is most accurately thought of as 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018"/>
              <w:gridCol w:w="220"/>
              <w:gridCol w:w="140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fact.</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hypothesis.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theory.</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correlation.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lastRenderedPageBreak/>
              <w:t>74. Based on an observation at a local fast-food restaurant, Dr. Colby predicts that more people will buy a hamburger if it is covered with cheese. This prediction is most accurately thought of as 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018"/>
              <w:gridCol w:w="220"/>
              <w:gridCol w:w="140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fact.</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hypothesis.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theory.</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correlation.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75. If asked to list the characteristics of a good theory, you should AVOID saying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233"/>
              <w:gridCol w:w="220"/>
              <w:gridCol w:w="202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speculative.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supported by data.</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internally consistent.</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falsifiable.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76. Dr. Vandepolder is conducting a study on American Midwest college students' radio-listening habits. He doesn't have the resources to survey all college students in the Midwest, so he uses census data to randomly select a group of several thousand students from Michigan, Wisconsin, Illinois, and Minnesota to participate in the study. In this study, the group of all American Midwest college students is called the _____, while the group randomly selected from Michigan, Wisconsin, Illinois, and Minnesota is called the _____.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649"/>
              <w:gridCol w:w="220"/>
              <w:gridCol w:w="2081"/>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sample; control group</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sample; population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control group; population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population; sample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77. Reba wants to examine the TV-viewing habits of 18- to 25-year-old males in the United States. As it is quite impossible to include all males of this age group in her study, she selects a smaller group of 18- to 25-year old males to survey. The males included in her study are called a(n)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647"/>
              <w:gridCol w:w="220"/>
              <w:gridCol w:w="1304"/>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population.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sample.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control group.</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age grade.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 xml:space="preserve">78. Trojan interviews a group of 50 teen mothers to determine what sort of knowledge they hold regarding use of contraceptives prior to the time they became pregnant. He then writes an article where he speaks in broad terms about what teen mothers know about the use of contraceptives prior to becoming pregnant. In this study, the group of 50 teen </w:t>
            </w:r>
            <w:r>
              <w:rPr>
                <w:rFonts w:ascii="Times New Roman" w:eastAsia="Times New Roman" w:hAnsi="Times New Roman" w:cs="Times New Roman"/>
                <w:color w:val="000000"/>
                <w:sz w:val="22"/>
                <w:szCs w:val="22"/>
              </w:rPr>
              <w:lastRenderedPageBreak/>
              <w:t>mothers is called the _____, while all teen mothers are collectively called the _____.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649"/>
              <w:gridCol w:w="220"/>
              <w:gridCol w:w="2081"/>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control group; population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population; sample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sample; control group</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sample; population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79. The major goal behind random sampling is to ensure that the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127"/>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data is falsifiable.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sample is representative of the population.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project will not be costly.</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population is large.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80. Which is NOT a major shortcoming of self-reports?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8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Standardizing the self-report measure results in difficulty in comparing the responses of two different individuals who have completed the self-report.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Respondents may give socially desirable answers so the researchers think more positively of them.</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These types of reports are difficult to use with very young children.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Language abilities between people of different ages can make interpretation of results difficult.</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81. Dr. Hu is interested in children's affective responses to studying science. She spends many hours sitting quietly and observing in elementary school classrooms during science instruction, and makes careful notes on all she observes. While observing, Dr. Hu is careful not to interact with the children or to interfere with their behavior in any way. This form of data collection is known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563"/>
              <w:gridCol w:w="220"/>
              <w:gridCol w:w="2514"/>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self-report investigation.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naturalistic observation.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structured observation.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case study analysis.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3037"/>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LSHD.SIGE.14.1.6 - 1.6</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 xml:space="preserve">82. Developmental psychologist Dr. Wiggles is interested in preschool children's helping behavior. He spends hours watching children at the campus preschool, taking great care not to interfere with the children or to influence their </w:t>
            </w:r>
            <w:r>
              <w:rPr>
                <w:rFonts w:ascii="Times New Roman" w:eastAsia="Times New Roman" w:hAnsi="Times New Roman" w:cs="Times New Roman"/>
                <w:color w:val="000000"/>
                <w:sz w:val="22"/>
                <w:szCs w:val="22"/>
              </w:rPr>
              <w:lastRenderedPageBreak/>
              <w:t>behavior in any way. What data collection technique is Dr. Wiggles using?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635"/>
              <w:gridCol w:w="220"/>
              <w:gridCol w:w="250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Case study</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Naturalistic observation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Meta-analysis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Structured observation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83. The greatest advantage of the naturalistic observation method is that it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556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can tell us what people do in everyday life.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is easily conducted in a laboratory setting.</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readily leads to the discovery of cause-effect relationships.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untangles age effects from cohort effects.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84. Which is true of ALL structured observations?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5824"/>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data is analyzed using inferential statistics.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They take place outside of the laboratory setting.</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They measure some verbal response.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researcher creates a special condition to elicit a behavior.</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85. Dr. Dré is very interested in infants’ reactions to different music styles. In order to study the phenomena, he built a special lab crib containing audio speakers. He then individually brings six-month-olds into the lab, places them in the crib, plays rap music, and watches each baby’s reactions. Given this description, Dr. Dré appears to be using the _____ technique.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508"/>
              <w:gridCol w:w="220"/>
              <w:gridCol w:w="2459"/>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self-report investigation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naturalistic observation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structured observation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case study analysis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86. A brain scan is most accurately categorized as 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514"/>
              <w:gridCol w:w="220"/>
              <w:gridCol w:w="2429"/>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naturalistic observation.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physiological measure.</w:t>
                  </w:r>
                </w:p>
              </w:tc>
            </w:tr>
            <w:tr w:rsidR="00AA411B">
              <w:tc>
                <w:tcPr>
                  <w:tcW w:w="400" w:type="dxa"/>
                  <w:tcMar>
                    <w:top w:w="0" w:type="dxa"/>
                    <w:left w:w="0" w:type="dxa"/>
                    <w:bottom w:w="0" w:type="dxa"/>
                    <w:right w:w="0" w:type="dxa"/>
                  </w:tcMar>
                </w:tcPr>
                <w:p w:rsidR="00AA411B" w:rsidRDefault="00AA411B">
                  <w:r>
                    <w:rPr>
                      <w:color w:val="000000"/>
                      <w:sz w:val="20"/>
                      <w:szCs w:val="20"/>
                    </w:rPr>
                    <w:lastRenderedPageBreak/>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structured observation.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quasi-experiment.</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87. An fMRI uses magnetic forces to measure _____ in an active area of the brain.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129"/>
              <w:gridCol w:w="220"/>
              <w:gridCol w:w="2423"/>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blood flow</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neurotransmitter levels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dendritic expansion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hormone output</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88. The main limitation of physiological measures is that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799"/>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responses to such measures are easy to fake.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they cannot be used to assess emotional reactions.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it is not always clear what is being assessed.</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they cannot be used to study infants.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89. Which type of study always involves an in-depth examination of one specific individual or a very small number of individuals?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289"/>
              <w:gridCol w:w="220"/>
              <w:gridCol w:w="2667"/>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Cross-sectional study</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Quasi-experimental study</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Longitudinal study</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Case study</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90. The main limitation of the case study method is that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6021"/>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results may not generalize to others.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inferential statistics must be used in its analysis.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it is “too artificial” as it is typically conducted in the laboratory.</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it does not provide any detail about an individual’s behavior.</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lastRenderedPageBreak/>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91. In a psychological experiment, a researcher always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9222"/>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manipulates some aspect of the environment and then measures the effect on behavior.</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uses a control group.</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randomly assigns participants to a minimum of three different instances of the independent variable.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tests the entire population.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92. Professor Plumb is interested in the impact of fruit consumption on memory. He identifies a group of college students to serve as research participants. Then he randomly assigns them to one of three conditions. In condition 1, the students eat no fruit for a week. In condition 2, students eat one pound of fruit each day for one week. Those students assigned to condition 3 eat five pounds of fruit each day for one week. At the end of the week, Professor Plumb measures the students’ memory recall for a list of 20 words. Given this description, Professor Plumb appears to be using a(n) _____ research technique.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549"/>
              <w:gridCol w:w="220"/>
              <w:gridCol w:w="161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correlational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meta-analysis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experimental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biographical</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93. A true experiment involves the _____ of the independent variable.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561"/>
              <w:gridCol w:w="220"/>
              <w:gridCol w:w="1573"/>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manipulation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measurement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elimination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correlation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94. A psychologist measures the IQs of 20 students who ingested a “smart pill” and 20 students who ingested a “sugar pill” in order to determine if the pill had an effect on intelligence. To ensure peak performance, she tests all of the students on Wednesdays. In this experiment, the independent variable is the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854"/>
              <w:gridCol w:w="220"/>
              <w:gridCol w:w="2269"/>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day of the week.</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pill type.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IQ score.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sex of the researcher.</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lastRenderedPageBreak/>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95. In the Friedrich and Stein study on the influence of television on aggression, the type of television show watched (aggressive, prosocial, or neutral) represented the ____ variable in the experiment.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476"/>
              <w:gridCol w:w="220"/>
              <w:gridCol w:w="1513"/>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extraneous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dependent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independent</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confounding</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96. In an experimental design, the behavior being measured is called the _____ variable.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476"/>
              <w:gridCol w:w="220"/>
              <w:gridCol w:w="1513"/>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extraneous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dependent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independent</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confounding</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97. A psychologist measures the IQs of 20 students who ingested a “smart pill” and 20 students who ingested a “sugar pill” in order to determine if the pill had an effect on intelligence. To ensure peak performance, she tests all of the students on Wednesdays. In this experiment, the dependent variable is the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854"/>
              <w:gridCol w:w="220"/>
              <w:gridCol w:w="2269"/>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day of the week.</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pill type.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IQ score.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sex of the researcher.</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98. A study is done examining whether rewarding children for good behavior increases the amount of time students spend studying. In this study, the amount of time spent studying would be the _____ variable.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513"/>
              <w:gridCol w:w="220"/>
              <w:gridCol w:w="1476"/>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control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dependent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confounding</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independent</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 xml:space="preserve">99. In DeLoache's study of the relationship between types of training and vocabulary acquisition, vocabulary acquisition </w:t>
            </w:r>
            <w:r>
              <w:rPr>
                <w:rFonts w:ascii="Times New Roman" w:eastAsia="Times New Roman" w:hAnsi="Times New Roman" w:cs="Times New Roman"/>
                <w:color w:val="000000"/>
                <w:sz w:val="22"/>
                <w:szCs w:val="22"/>
              </w:rPr>
              <w:lastRenderedPageBreak/>
              <w:t>represented the _____ variable in the experiment.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476"/>
              <w:gridCol w:w="220"/>
              <w:gridCol w:w="1513"/>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extraneous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dependent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independent</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confounding</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100. Random assignment helps ensure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6149"/>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cohort effects.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differences exist between treatment groups prior to the treatment.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age effects.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similarity of treatment groups prior to the treatment.</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101. Which is NOT a hallmark of a true experiment?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5912"/>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Control over responses on the dependent measure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Manipulation of an independent variable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Control over extraneous variables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Random assignment of participants to experimental conditions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102. Faith wants to know whether there is a cause-effect relationship between the amount of time parents spend reading to their children and their children's attitudes toward reading. What type of research design should Faith use?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757"/>
              <w:gridCol w:w="220"/>
              <w:gridCol w:w="250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Cross-sectional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Experimental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Longitudinal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Naturalistic observation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103. A key limitation of the experimental method is that it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8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cannot be used to identify cause-and-effect.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is very expensive.</w:t>
                  </w:r>
                </w:p>
              </w:tc>
            </w:tr>
            <w:tr w:rsidR="00AA411B">
              <w:tc>
                <w:tcPr>
                  <w:tcW w:w="400" w:type="dxa"/>
                  <w:tcMar>
                    <w:top w:w="0" w:type="dxa"/>
                    <w:left w:w="0" w:type="dxa"/>
                    <w:bottom w:w="0" w:type="dxa"/>
                    <w:right w:w="0" w:type="dxa"/>
                  </w:tcMar>
                </w:tcPr>
                <w:p w:rsidR="00AA411B" w:rsidRDefault="00AA411B">
                  <w:r>
                    <w:rPr>
                      <w:color w:val="000000"/>
                      <w:sz w:val="20"/>
                      <w:szCs w:val="20"/>
                    </w:rPr>
                    <w:lastRenderedPageBreak/>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cannot be used to assess many interesting questions due to ethical reasons.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does an excellent job of explaining real-world experience, but does not do a good job of explaining what happens in the laboratory.</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104. What point was Urie Bronfenbrenner attempting to make when he said that developmental psychology had become, “the science of the strange behavior of children in strange situations with strange adults”?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8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Modern developmental psychology is too focused on laboratory research.</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Modern developmental psychology pays too much attention to exceptional children and not enough to normal children.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Modern developmental psychology is too worried about the impact of early childhood abuse by parents.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Modern developmental psychology conducts far too few experiments.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105. The key distinction between a true experiment and a quasi-experiment is that in quasi-experiments,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5892"/>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research is conducted in the “real world” not in the laboratory.</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individuals are not randomly assigned to different treatments.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no statistical analysis is conducted.</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there is always a control group.</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106. Dr. Rambo wants to determine whether there are sex differences in reactions to televised violence. He asks male and female participants to watch a 15-minute video clip of a violent program and then complete a rating scale. Rambo’s research project is best classified as a(n)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356"/>
              <w:gridCol w:w="220"/>
              <w:gridCol w:w="1983"/>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true experiment.</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quasi-experiment.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naturalist observation.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interview.</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107. The fundamental question addressed by the correlational method 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7450"/>
            </w:tblGrid>
            <w:tr w:rsidR="00AA411B">
              <w:tc>
                <w:tcPr>
                  <w:tcW w:w="400" w:type="dxa"/>
                  <w:tcMar>
                    <w:top w:w="0" w:type="dxa"/>
                    <w:left w:w="0" w:type="dxa"/>
                    <w:bottom w:w="0" w:type="dxa"/>
                    <w:right w:w="0" w:type="dxa"/>
                  </w:tcMar>
                </w:tcPr>
                <w:p w:rsidR="00AA411B" w:rsidRDefault="00AA411B">
                  <w:r>
                    <w:rPr>
                      <w:color w:val="000000"/>
                      <w:sz w:val="20"/>
                      <w:szCs w:val="20"/>
                    </w:rPr>
                    <w:lastRenderedPageBreak/>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“Does variable A cause variable B?”</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“How is a control group influenced by the absence of an independent variable?”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“What impact does random assignment have on psychological behavior?”</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“Are two or more variables related in some systematic way?”</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108. In the field of developmental psychology, the main reason that the correlational method is used more often than experimental methods is because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619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correlations are more effective at addressing the issue of cause.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of ethical concerns.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correlational research is significantly more scientifically rigorous.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of the availability of computers.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109. Dr. Fill wants to study the relationship between drug addiction and being the victim of child abuse. As Dr. Fill is an ethical researcher, he would have to conduct a(n) _____ study.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549"/>
              <w:gridCol w:w="220"/>
              <w:gridCol w:w="170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experimental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correlational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laboratory</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cross-sectional</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110. Tom finds a correlation of +.81 between number of years in school and salary of first job. This would mean that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7286"/>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more education one has, the lower his or her starting salary is likely to be.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more education one has, the higher his or her starting salary is likely to be.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education determines whether or not someone will get a job after graduation.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increases in education cause employers to offer higher salaries.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 xml:space="preserve">111. If the correlation between listening to country music and passing general psychology is found to be -.8, then one </w:t>
            </w:r>
            <w:r>
              <w:rPr>
                <w:rFonts w:ascii="Times New Roman" w:eastAsia="Times New Roman" w:hAnsi="Times New Roman" w:cs="Times New Roman"/>
                <w:color w:val="000000"/>
                <w:sz w:val="22"/>
                <w:szCs w:val="22"/>
              </w:rPr>
              <w:lastRenderedPageBreak/>
              <w:t>could rightly conclude that _____ country music listeners pass the class.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730"/>
              <w:gridCol w:w="220"/>
              <w:gridCol w:w="82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all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most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few</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no</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112. Mara finds that the correlation between variables A and B is +.43, while the correlation between variables A and C is -.78. These results indicate that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762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correlation between A and C is stronger than the correlation between A and B.</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correlation between A and B is stronger than the correlation between A and C.</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variable A causes variable B but not variable C.</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variable A causes both variables B and C.</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113. Smoking cigarettes and having lung cancer are highly correlated events, and people often logically conclude that smoking must cause the cancer. It is hypothetically possible, however, that having lung cancer causes one to crave nicotine and thus it leads to smoking. This example illustrates the issue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954"/>
              <w:gridCol w:w="220"/>
              <w:gridCol w:w="3564"/>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third variable.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 reversed cause-effect relationship.</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time of measurement effects.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plasticity.</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114. Research has shown a positive correlation between the amount of time children spend watching television and their levels of aggression. It is possible that the actual cause of this relationship involves harsh parents who act aggressively toward children (teaching them to be aggressive) and whose violence leads children to avoid them at all costs (including by watching television). This example illustrates the issue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954"/>
              <w:gridCol w:w="220"/>
              <w:gridCol w:w="3564"/>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third variable.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 reversed cause-effect relationship.</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time of measurement effects.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plasticity.</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115. A meta-analysis is best described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4018"/>
              <w:gridCol w:w="220"/>
              <w:gridCol w:w="3504"/>
            </w:tblGrid>
            <w:tr w:rsidR="00AA411B">
              <w:tc>
                <w:tcPr>
                  <w:tcW w:w="400" w:type="dxa"/>
                  <w:tcMar>
                    <w:top w:w="0" w:type="dxa"/>
                    <w:left w:w="0" w:type="dxa"/>
                    <w:bottom w:w="0" w:type="dxa"/>
                    <w:right w:w="0" w:type="dxa"/>
                  </w:tcMar>
                </w:tcPr>
                <w:p w:rsidR="00AA411B" w:rsidRDefault="00AA411B">
                  <w:r>
                    <w:rPr>
                      <w:color w:val="000000"/>
                      <w:sz w:val="20"/>
                      <w:szCs w:val="20"/>
                    </w:rPr>
                    <w:lastRenderedPageBreak/>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 study using numerous previous studies.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 controlled laboratory experiment.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an unstructured interview.</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 longitudinal design study.</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116. In order to study the effects of television on children’s behavior, Dr. Squarepants synthesizes the results from 150 studies looking at the influence of cartoons on children’s moral development. Given this description, Dr. Squarepants appears to be using the _____ research technique.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459"/>
              <w:gridCol w:w="220"/>
              <w:gridCol w:w="1922"/>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naturalistic observation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meta-analysis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structured observation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sequential design</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117. Which statement best describes the basic premise of the cross-sectional research design?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8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Assess different age groups (e.g., 5-, 10-, 15-year-olds) at the same time (e.g., during the same week)</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Assess the same age group (e.g., only 5-year-olds) at the same time (e.g., during the same week)</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Assess different age groups (e.g., 5-, 10-, 15-year-olds) at different times (e.g., 5-year-olds in 2003, 10-year-olds in 2004, and 15-year-olds in 2005)</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Assess the same group (e.g., 5-year-olds) at different times (e.g., first test when kids are 5, then when they are 10, and finally when they turn 15)</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118. Who is using a cross-sectional research design?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8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Fred, who is assessing study habits in fifth graders in three different countries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Barney, who is assessing the study habits in a group of fifth graders and who will follow and assess this same group when they get to eighth and then eleventh grade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Wilma, who is simultaneously testing the study habits of fifth, eighth, and eleventh graders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Betty, who is assessing the study habits of fifth graders in the year 2003, and plans to assess eighth-graders’ study habits in 2004 and eleventh graders’ habits in 2005</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lastRenderedPageBreak/>
              <w:t>119. For her senior project, Shantae wants to study children's moral reasoning. During the fall semester, she interviews 20 individuals in each of the following grades: first, fourth, seventh, tenth, and college sophomores. She asks each participant to solve a practical moral dilemma. What sort of research design is Shantae using?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757"/>
              <w:gridCol w:w="220"/>
              <w:gridCol w:w="1586"/>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Cross-sectional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Experimental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Longitudinal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Sequential</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120. A _____ is a group of people born in a specified, limited span of years (e.g., the 1960s).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42"/>
              <w:gridCol w:w="220"/>
              <w:gridCol w:w="1549"/>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cohort</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cross-section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population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sample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121. The fact that individuals who were born in 1980 will develop differently than individuals born in 1880 is best explained using the concept of _____ effects.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963"/>
              <w:gridCol w:w="220"/>
              <w:gridCol w:w="152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age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microsystem</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cohort</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social clock</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122. In which research design are age differences and cohort differences hopelessly tangled?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647"/>
              <w:gridCol w:w="220"/>
              <w:gridCol w:w="1757"/>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Cross-cultural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Cross-sectional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Longitudinal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Sequential</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123. While I am the fastest to conduct research design, one big disadvantage I have is that I do not generate information about the development of individuals. Which research method am I?</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647"/>
              <w:gridCol w:w="220"/>
              <w:gridCol w:w="1757"/>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Cross-cultural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Cross-sectional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Longitudinal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Sequential</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lastRenderedPageBreak/>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124. In a(n) ______ research design, the performance of one group of individuals is assessed repeatedly across a portion of the lifespan.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708"/>
              <w:gridCol w:w="220"/>
              <w:gridCol w:w="1549"/>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cross-sectional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experimental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longitudinal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sequential</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125. Who is using a longitudinal research design?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8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George, who is assessing eating habits of 40-year-olds in three different countries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Jane, who is assessing the eating habits in a group of 40-year-olds, and who will follow and assess this same group when they get to ages 60 and 80</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Elroy, who is simultaneously testing the eating habits of 40-, 60-, and 80-year-olds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Judy, who is assessing the eating habits of 40-year-olds in the year 2014, and plans to assess 60-year-olds’ eating habits in 2019 and 80-year-olds’ habits in 2024</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126. Olga is interested in how people develop strategies for conflict resolution. She selects a group of preschoolers, and uses both interviews and naturalistic observation to explore their approaches to dealing with conflict. Every two years thereafter, Olga again interviews and observes this same group of youngsters, concluding her study when the children reach adolescence. Olga has been using a _____ research design.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410"/>
              <w:gridCol w:w="220"/>
              <w:gridCol w:w="170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behavioral observation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cross-sectional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longitudinal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sequential</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127. The impact on research findings produced by historical events occurring at the moment the data were collected are referred to as _____ effects.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610"/>
              <w:gridCol w:w="220"/>
              <w:gridCol w:w="225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meta-analysis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placebo</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age</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time of measurement</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lastRenderedPageBreak/>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128. In which type of study are the effects of age and the effects of time of measurement confounded with one another?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561"/>
              <w:gridCol w:w="220"/>
              <w:gridCol w:w="1757"/>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Correlational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Cross-sectional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Longitudinal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Sequential</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129. Measuring different age groups of subjects repeatedly at different periods in time is called a ______ design.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464"/>
              <w:gridCol w:w="220"/>
              <w:gridCol w:w="170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longitudinal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cross-sectional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sequential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cross-cultural</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130. Sol is investigating the effects of divorce on children's self-esteem. His initial sample consists of a group of 10 five-year-olds, which he plans to follow over a period of at least 15 years. When this group of children reaches age 15, Sol adds a second group of five-year-olds to his study, and plans to follow them for another 15 years. Sol’s overall plan is best classified as a _____ research design.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512"/>
              <w:gridCol w:w="220"/>
              <w:gridCol w:w="170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correlational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cross-sectional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longitudinal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sequential</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131. Only the _____ design allows a researcher to potentially separate out effects of age, cohort, and time of measurement.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708"/>
              <w:gridCol w:w="220"/>
              <w:gridCol w:w="1549"/>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cross-sectional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experimental</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longitudinal</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sequential</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132. Socioeconomic status affects the development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183"/>
            </w:tblGrid>
            <w:tr w:rsidR="00AA411B">
              <w:tc>
                <w:tcPr>
                  <w:tcW w:w="400" w:type="dxa"/>
                  <w:tcMar>
                    <w:top w:w="0" w:type="dxa"/>
                    <w:left w:w="0" w:type="dxa"/>
                    <w:bottom w:w="0" w:type="dxa"/>
                    <w:right w:w="0" w:type="dxa"/>
                  </w:tcMar>
                </w:tcPr>
                <w:p w:rsidR="00AA411B" w:rsidRDefault="00AA411B">
                  <w:r>
                    <w:rPr>
                      <w:color w:val="000000"/>
                      <w:sz w:val="20"/>
                      <w:szCs w:val="20"/>
                    </w:rPr>
                    <w:lastRenderedPageBreak/>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both lower- and higher-SES individuals.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lower-SES but not higher-SES individuals.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higher-SES but not lower-SES individuals.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neither lower- nor higher-SES individuals.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1.4 What Special Challenges Do Developmental Scientists Face?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LSHD.SIGE.14.1.4.9 - 1.4. Discuss the challenges in conducting culturally sensitive research.</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133. Ethnocentrism is the belief that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676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it is better to think of others as having a “deficit” than being “different.”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one’s own culture is superior.</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it is easier to understand the position of people different from one’s self.</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race does not impact behavior.</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1.4 What Special Challenges Do Developmental Scientists Face?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LSHD.SIGE.14.1.4.9 - 1.4. Discuss the challenges in conducting culturally sensitive research.</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134. While considering a new study, Creed is concerned that the stimulus he is using might frighten the infants he is testing. This indicates that Creed is focusing 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129"/>
              <w:gridCol w:w="220"/>
              <w:gridCol w:w="2349"/>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meta-analysis.</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 correlational design.</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a sequential design.</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research ethics.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1.4 What Special Challenges Do Developmental Scientists Face?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LSHD.SIGE.14.1.4.10 - 1.4. Explain the four major ethical obligations of investigators to their research participants.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135. The American Psychological Association and the Society for Research on Child Development guidelines for ethics in research stipulate all of the following EXCEPT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854"/>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informed consent.</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the avoidance of physical and psychological harm.</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debriefing participants.</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testing participants using multiple measures.</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1.4 What Special Challenges Do Developmental Scientists Face?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LSHD.SIGE.14.1.4.10 - 1.4. Explain the four major ethical obligations of investigators to their research participants.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 xml:space="preserve">136. The fact that a study participant needs to be aware of what they may experience while in a research study illustrates </w:t>
            </w:r>
            <w:r>
              <w:rPr>
                <w:rFonts w:ascii="Times New Roman" w:eastAsia="Times New Roman" w:hAnsi="Times New Roman" w:cs="Times New Roman"/>
                <w:color w:val="000000"/>
                <w:sz w:val="22"/>
                <w:szCs w:val="22"/>
              </w:rPr>
              <w:lastRenderedPageBreak/>
              <w:t>the concept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337"/>
              <w:gridCol w:w="220"/>
              <w:gridCol w:w="173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informed consent.</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debriefing.</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protection from harm.</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confidentiality.</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1.4 What Special Challenges Do Developmental Scientists Face?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LSHD.SIGE.14.1.4.10 - 1.4. Explain the four major ethical obligations of investigators to their research participants.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137. After Mr. Flay has finished filling out a survey that he thought was on cooking skills, he is told that the actual purpose of the survey was to assess his intelligence. This best represents the concept of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337"/>
              <w:gridCol w:w="220"/>
              <w:gridCol w:w="1738"/>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informed consent.</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debriefing.</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protection from harm.</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confidentiality.</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1.4 What Special Challenges Do Developmental Scientists Face?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LSHD.SIGE.14.1.4.10 - 1.4. Explain the four major ethical obligations of investigators to their research participants.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138. In a study in which participants are tricked into believing that they caused harm to someone else, a researcher is obligated to make sure that the participants are told about the true nature of the study before they leave and also must make sure that the participants do not feel badly about their behavior. These two obligations are referred to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4048"/>
              <w:gridCol w:w="220"/>
              <w:gridCol w:w="3700"/>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informed consent and debriefing.</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debriefing and protection from harm.</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protection from harm and confidentiality.</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confidentiality and informed consent.</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1.4 What Special Challenges Do Developmental Scientists Face?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LSHD.SIGE.14.1.4.10 - 1.4. Explain the four major ethical obligations of investigators to their research participants.</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WWW</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139. Due to the ethical standard concerning _____, a researcher could not tell a parent that the parent’s child scored in the “genius” range on an IQ test that the researcher had given.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2282"/>
              <w:gridCol w:w="220"/>
              <w:gridCol w:w="1683"/>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informed consent</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debriefing</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protection from harm</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A411B" w:rsidRDefault="00AA411B">
                  <w:pPr>
                    <w:pStyle w:val="p"/>
                  </w:pPr>
                  <w:r>
                    <w:rPr>
                      <w:rFonts w:ascii="Times New Roman" w:eastAsia="Times New Roman" w:hAnsi="Times New Roman" w:cs="Times New Roman"/>
                      <w:color w:val="000000"/>
                      <w:sz w:val="22"/>
                      <w:szCs w:val="22"/>
                    </w:rPr>
                    <w:t>confidentiality</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573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1.4 What Special Challenges Do Developmental Scientists Face?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LSHD.SIGE.14.1.10 - 1.10</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140. Biological aging is defined as the deterioration of organisms that leads inevitably to their death.</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True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lastRenderedPageBreak/>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141. Lisa thinks that age 22 is the perfect time to get married because all of her friends plan to marry at this age. This is an example of an age norm.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True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142. In Western societies, it took until the beginning of the eighteenth century for “adolescence” to be viewed as a distinct period of the lifespan.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False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143. Maturation refers to the gains that occur across the lifespan as the result of experiences.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False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144. The genetic blueprint children receive makes it likely that they will walk and utter their first words at about 1 year of age.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True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145. Learning refers to relatively permanent changes in thoughts, feelings, or behavior.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lastRenderedPageBreak/>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True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LSHD.SIGE.14.1.1.3 - 1.1. Summarize the extreme positions one can take on "nature-nurture" issue and the position most developmental scientists today take.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146. Plasticity involves the capacity to change in response to both positive and negative events.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True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LSHD.SIGE.14.1.2.5 - 1.2. List and illustrate the seven key assumptions of the modern-life-span perspective.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147. The scientific method is both an attitude and a method.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True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148. A theory is a specific prediction generated by a hypothesis.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False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149. A random sample is always smaller than the population from which it is drawn.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True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150. In a structured observation a researcher creates a special condition designed to elicit some behavior of interest.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lastRenderedPageBreak/>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True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151. The greatest advantage of the experimental method is the ability to establish the fact that one thing causes another.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True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152. In an experimental research design, the variable that is manipulated by the experimenter is called the independent variable.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True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153. Random assignment of participants occurs in all quasi-experimental designs.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False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154. A correlation of +.2 indicates a stronger relationship between two variables than would a correlation of -.9.</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False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155. The main advantage of the correlational method is that it can be used to establish cause-effect relationships.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lastRenderedPageBreak/>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False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156. Cohort effects concern the impact of being born in one particular historical context rather than another.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True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157. Cross-sectional studies are better suited than longitudinal studies to the examination of individual differences.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False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158. In a sequential design, time of measurement is confounded with cohort effects.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False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159. Informed consent is typically obtained following a study.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65"/>
            </w:tblGrid>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True</w:t>
                  </w:r>
                </w:p>
              </w:tc>
            </w:tr>
            <w:tr w:rsidR="00AA411B">
              <w:tc>
                <w:tcPr>
                  <w:tcW w:w="400" w:type="dxa"/>
                  <w:tcMar>
                    <w:top w:w="0" w:type="dxa"/>
                    <w:left w:w="0" w:type="dxa"/>
                    <w:bottom w:w="0" w:type="dxa"/>
                    <w:right w:w="0" w:type="dxa"/>
                  </w:tcMar>
                </w:tcPr>
                <w:p w:rsidR="00AA411B" w:rsidRDefault="00AA411B">
                  <w:r>
                    <w:rPr>
                      <w:color w:val="000000"/>
                      <w:sz w:val="20"/>
                      <w:szCs w:val="20"/>
                    </w:rPr>
                    <w:t>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A411B" w:rsidRDefault="00AA411B">
                  <w:r>
                    <w:rPr>
                      <w:rFonts w:ascii="Times New Roman" w:eastAsia="Times New Roman" w:hAnsi="Times New Roman" w:cs="Times New Roman"/>
                      <w:color w:val="000000"/>
                      <w:sz w:val="22"/>
                      <w:szCs w:val="22"/>
                    </w:rPr>
                    <w:t>False</w:t>
                  </w:r>
                </w:p>
              </w:tc>
            </w:tr>
          </w:tbl>
          <w:p w:rsidR="00AA411B" w:rsidRDefault="00AA41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False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1.4 What Special Challenges Do Developmental Scientists Face?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LSHD.SIGE.14.1.4.10 - 1.4. Explain the four major ethical obligations of investigators to their research participants.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lastRenderedPageBreak/>
              <w:t>160. Development is defined as the systematic changes that take place between _____ and death.</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785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conception</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2</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161. The status and privileges assigned to individuals of a specific age defines the concept of an age _____.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grade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162. A rite of _____ is a ritual marking the transition from one age status to another.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passage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163. The “new” period between adolescence and full-fledged adulthood is called _____ adulthood.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emerging</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164. _____ is the deterioration of organisms (including humans) that leads inevitably to their death.</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Biological aging</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165. Changes and continuities in perception, language, learning, memory, problem solving, and other mental processes are examples of _____ development.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cognitive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166. The term _____ refers to the physical changes that occur from conception to maturity.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growth</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lastRenderedPageBreak/>
              <w:t>167. _____ is considered the most famous baby biographer.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Darwin</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Easy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LSHD.SIGE.14.1.2.4 - 1.2. Summarize the four goals of the science of life-span development and describe how the study of human development began.</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168. A set of concepts and propositions intended to describe and explain some aspect of experience is a(n) _____.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theory</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169. The overall group from which a sample is drawn is called the _____.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population</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170. In a(n) _____ observation study, the researcher creates a special condition designed to elicit the behavior of interest.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structured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171. In an experiment, the researcher manipulates the _____ variable.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independent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172. A(n) _____-experiment is an experiment-like study that assesses the impact of different treatments, but does not involve random assignment to treatment groups.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quasi</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 xml:space="preserve">173. The numeric expression </w:t>
            </w:r>
            <w:r>
              <w:rPr>
                <w:rFonts w:ascii="Times New Roman" w:eastAsia="Times New Roman" w:hAnsi="Times New Roman" w:cs="Times New Roman"/>
                <w:i/>
                <w:iCs/>
                <w:color w:val="000000"/>
                <w:sz w:val="22"/>
                <w:szCs w:val="22"/>
              </w:rPr>
              <w:t>r</w:t>
            </w:r>
            <w:r>
              <w:rPr>
                <w:rFonts w:ascii="Times New Roman" w:eastAsia="Times New Roman" w:hAnsi="Times New Roman" w:cs="Times New Roman"/>
                <w:color w:val="000000"/>
                <w:sz w:val="22"/>
                <w:szCs w:val="22"/>
              </w:rPr>
              <w:t xml:space="preserve"> = +.84 represents a(n) _____ coefficient.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correlation</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lastRenderedPageBreak/>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174. In a(n) _____, the results from multiple studies are synthesized to produce some overall conclusion.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meta-analysis</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175. _____ effects concern the impact of being born as a member of a particular generation in history.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Cohort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176. In a(n) _____ design, a single cohort group is assessed repeatedly over time.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longitudinal</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177. A(n) _____ design combines elements of both longitudinal and cross-sectional designs.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sequential</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178. Family indicators like education, income, and occupational prestige levels underlie _____ status.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socioeconomic</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Moderate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1.4 What Special Challenges Do Developmental Scientists Face?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LSHD.SIGE.14.1.4.9 - 1.4. Discuss the challenges in conducting culturally sensitive research.</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179. The belief that one’s own group and its culture are superior is referred to as _____.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ethnocentrism</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Difficult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1.4 What Special Challenges Do Developmental Scientists Face?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 xml:space="preserve">LSHD.SIGE.14.1.4.9 - 1.4. Discuss the challenges in conducting culturally sensitive </w:t>
                  </w:r>
                  <w:r>
                    <w:rPr>
                      <w:rFonts w:ascii="Times New Roman" w:eastAsia="Times New Roman" w:hAnsi="Times New Roman" w:cs="Times New Roman"/>
                      <w:color w:val="000000"/>
                      <w:sz w:val="22"/>
                      <w:szCs w:val="22"/>
                    </w:rPr>
                    <w:lastRenderedPageBreak/>
                    <w:t>research.</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180. Define “development.” Then discuss and give examples of the three broad domains of interest to students of human development.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071"/>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Answer not provided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LSHD.SIGE.14.1.1.1 - 1.1. Define development, aging, and their relationship to each other.</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181. Discuss the contributions of G. Stanley Hall to the study of human development.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Answer not provided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LSHD.SIGE.14.1.2.4 - 1.2. Summarize the four goals of the science of life-span development and describe how the study of human development began.</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182. Currently, development is characterized as multidirectional, multiply-influenced, and having lifelong plasticity. What does this mean?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Answer not provided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1.2 What Is the Science of Life-Span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LSHD.SIGE.14.1.2.5 - 1.2. List and illustrate the seven key assumptions of the modern-life-span perspective.</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183. What is the relationship between theories, hypotheses, and the scientific method?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Answer not provided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184. You have been asked to conduct an experiment on whether a pill affects memory development. Please describe your experiment by identifying the independent and dependent variable(s) you would select. Discuss how the variable(s) would be manipulated.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Answer not provided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LSHD.SIGE.14.1.3.7 - 1.3. Evaluate the strengths and weaknesses of the case study, experimental, and correlational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185. What are age effects, cohort effects, and time of measurement effects, and how do researchers design studies to control each effect?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Answer not provided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186. Discuss the ethical concerns a researcher must consider before conducting a study using humans.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Answer not provided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1.4 What Special Challenges Do Developmental Scientists Face?</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 xml:space="preserve">LSHD.SIGE.14.1.4.10 - 1.4. Explain the four major ethical obligations of investigators to </w:t>
                  </w:r>
                  <w:r>
                    <w:rPr>
                      <w:rFonts w:ascii="Times New Roman" w:eastAsia="Times New Roman" w:hAnsi="Times New Roman" w:cs="Times New Roman"/>
                      <w:color w:val="000000"/>
                      <w:sz w:val="22"/>
                      <w:szCs w:val="22"/>
                    </w:rPr>
                    <w:lastRenderedPageBreak/>
                    <w:t>their research participants.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187. What are the concepts of age grade, age norms, and a social clock, and how could they be applied to you and your life?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Answer not provided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1.1 How Should We Think about Development?</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LSHD.SIGE.14.1.1.2 - 1.1. Explain and illustrate the role played by age grades, age norms, and the social clock in making human development different in different historical, cultural, and subcultural contexts.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188. A researcher is interested in what children of different ages understand about their parents’ jobs. Describe the advantages and disadvantages of verbal-report, naturalistic observations, and structured observations in conducting a study on this issue.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Answer not provided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LSHD.SIGE.14.1.3.6 - 1.3. Summarize the scientific method and the choices involved in selecting a sample and choosing data collection methods.</w:t>
                  </w:r>
                </w:p>
              </w:tc>
            </w:tr>
          </w:tbl>
          <w:p w:rsidR="00AA411B" w:rsidRDefault="00AA411B"/>
        </w:tc>
      </w:tr>
    </w:tbl>
    <w:p w:rsidR="00AA411B" w:rsidRDefault="00AA411B">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AA411B">
        <w:tc>
          <w:tcPr>
            <w:tcW w:w="5000" w:type="pct"/>
            <w:tcMar>
              <w:top w:w="0" w:type="dxa"/>
              <w:left w:w="0" w:type="dxa"/>
              <w:bottom w:w="0" w:type="dxa"/>
              <w:right w:w="0" w:type="dxa"/>
            </w:tcMar>
            <w:vAlign w:val="center"/>
          </w:tcPr>
          <w:p w:rsidR="00AA411B" w:rsidRDefault="00AA411B">
            <w:pPr>
              <w:pStyle w:val="p"/>
              <w:shd w:val="clear" w:color="auto" w:fill="FFFFFF"/>
            </w:pPr>
            <w:r>
              <w:rPr>
                <w:rFonts w:ascii="Times New Roman" w:eastAsia="Times New Roman" w:hAnsi="Times New Roman" w:cs="Times New Roman"/>
                <w:color w:val="000000"/>
                <w:sz w:val="22"/>
                <w:szCs w:val="22"/>
              </w:rPr>
              <w:t>189. Dr. Newmonic is interested in memory skill development between ages 5 and 25. Please tell Dr. Newmonic about the advantages and disadvantages of using cross-sectional, longitudinal research, and sequential designs in conducting his study.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2536"/>
              <w:gridCol w:w="8264"/>
            </w:tblGrid>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A411B" w:rsidRDefault="00AA411B">
                  <w:pPr>
                    <w:pStyle w:val="p"/>
                  </w:pPr>
                  <w:r>
                    <w:rPr>
                      <w:rFonts w:ascii="Times New Roman" w:eastAsia="Times New Roman" w:hAnsi="Times New Roman" w:cs="Times New Roman"/>
                      <w:color w:val="000000"/>
                      <w:sz w:val="22"/>
                      <w:szCs w:val="22"/>
                    </w:rPr>
                    <w:t>Answer not provided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1.3 How Is Development Studied?</w:t>
                  </w:r>
                </w:p>
              </w:tc>
            </w:tr>
            <w:tr w:rsidR="00AA411B">
              <w:tc>
                <w:tcPr>
                  <w:tcW w:w="0" w:type="auto"/>
                  <w:tcMar>
                    <w:top w:w="30" w:type="dxa"/>
                    <w:left w:w="0" w:type="dxa"/>
                    <w:bottom w:w="30" w:type="dxa"/>
                    <w:right w:w="0" w:type="dxa"/>
                  </w:tcMar>
                </w:tcPr>
                <w:p w:rsidR="00AA411B" w:rsidRDefault="00AA411B">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rsidR="00AA411B" w:rsidRDefault="00AA411B">
                  <w:r>
                    <w:rPr>
                      <w:rFonts w:ascii="Times New Roman" w:eastAsia="Times New Roman" w:hAnsi="Times New Roman" w:cs="Times New Roman"/>
                      <w:color w:val="000000"/>
                      <w:sz w:val="22"/>
                      <w:szCs w:val="22"/>
                    </w:rPr>
                    <w:t>LSHD.SIGE.14.1.3.8 - 1.3. Evaluate the strengths and weaknesses of the cross-sectional, longitudinal, and sequential designs.</w:t>
                  </w:r>
                </w:p>
              </w:tc>
            </w:tr>
          </w:tbl>
          <w:p w:rsidR="00AA411B" w:rsidRDefault="00AA411B"/>
        </w:tc>
      </w:tr>
    </w:tbl>
    <w:p w:rsidR="00AA411B" w:rsidRDefault="00AA411B">
      <w:pPr>
        <w:shd w:val="clear" w:color="auto" w:fill="FFFFFF"/>
        <w:spacing w:after="75"/>
      </w:pPr>
    </w:p>
    <w:p w:rsidR="00AA411B" w:rsidRDefault="00AA411B"/>
    <w:p w:rsidR="00AA411B" w:rsidRPr="00AA411B" w:rsidRDefault="00AA411B" w:rsidP="00AA411B">
      <w:pPr>
        <w:spacing w:after="75"/>
        <w:jc w:val="both"/>
        <w:rPr>
          <w:sz w:val="22"/>
          <w:szCs w:val="22"/>
        </w:rPr>
      </w:pPr>
    </w:p>
    <w:sectPr w:rsidR="00AA411B" w:rsidRPr="00AA411B" w:rsidSect="00D72D6F">
      <w:headerReference w:type="default" r:id="rId6"/>
      <w:footerReference w:type="default" r:id="rId7"/>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74D" w:rsidRDefault="0011574D" w:rsidP="00D72D6F">
      <w:r>
        <w:separator/>
      </w:r>
    </w:p>
  </w:endnote>
  <w:endnote w:type="continuationSeparator" w:id="0">
    <w:p w:rsidR="0011574D" w:rsidRDefault="0011574D" w:rsidP="00D72D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14"/>
      <w:gridCol w:w="1102"/>
    </w:tblGrid>
    <w:tr w:rsidR="00D72D6F">
      <w:tblPrEx>
        <w:tblCellMar>
          <w:top w:w="0" w:type="dxa"/>
          <w:bottom w:w="0" w:type="dxa"/>
        </w:tblCellMar>
      </w:tblPrEx>
      <w:tc>
        <w:tcPr>
          <w:tcW w:w="4500" w:type="pct"/>
          <w:tcBorders>
            <w:top w:val="nil"/>
            <w:left w:val="nil"/>
            <w:bottom w:val="nil"/>
            <w:right w:val="nil"/>
          </w:tcBorders>
        </w:tcPr>
        <w:p w:rsidR="00D72D6F" w:rsidRDefault="0011574D">
          <w:r>
            <w:rPr>
              <w:i/>
              <w:iCs/>
              <w:szCs w:val="16"/>
            </w:rPr>
            <w:t>Copyright Cengage Learning. Powered by Cognero.</w:t>
          </w:r>
        </w:p>
      </w:tc>
      <w:tc>
        <w:tcPr>
          <w:tcW w:w="4500" w:type="pct"/>
          <w:tcBorders>
            <w:top w:val="nil"/>
            <w:left w:val="nil"/>
            <w:bottom w:val="nil"/>
            <w:right w:val="nil"/>
          </w:tcBorders>
        </w:tcPr>
        <w:p w:rsidR="00D72D6F" w:rsidRDefault="0011574D">
          <w:pPr>
            <w:jc w:val="right"/>
          </w:pPr>
          <w:r>
            <w:rPr>
              <w:szCs w:val="16"/>
            </w:rPr>
            <w:t>Page </w:t>
          </w:r>
          <w:r w:rsidR="00D72D6F">
            <w:fldChar w:fldCharType="begin"/>
          </w:r>
          <w:r>
            <w:instrText>PAGE</w:instrText>
          </w:r>
          <w:r w:rsidR="00AA411B">
            <w:fldChar w:fldCharType="separate"/>
          </w:r>
          <w:r w:rsidR="00AA411B">
            <w:rPr>
              <w:noProof/>
            </w:rPr>
            <w:t>62</w:t>
          </w:r>
          <w:r w:rsidR="00D72D6F">
            <w:fldChar w:fldCharType="end"/>
          </w:r>
        </w:p>
      </w:tc>
    </w:tr>
  </w:tbl>
  <w:p w:rsidR="00D72D6F" w:rsidRDefault="00D72D6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74D" w:rsidRDefault="0011574D" w:rsidP="00D72D6F">
      <w:r>
        <w:separator/>
      </w:r>
    </w:p>
  </w:footnote>
  <w:footnote w:type="continuationSeparator" w:id="0">
    <w:p w:rsidR="0011574D" w:rsidRDefault="0011574D" w:rsidP="00D72D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left w:w="0" w:type="dxa"/>
        <w:right w:w="0" w:type="dxa"/>
      </w:tblCellMar>
      <w:tblLook w:val="0000"/>
    </w:tblPr>
    <w:tblGrid>
      <w:gridCol w:w="5225"/>
      <w:gridCol w:w="3484"/>
      <w:gridCol w:w="2091"/>
    </w:tblGrid>
    <w:tr w:rsidR="00D72D6F">
      <w:tc>
        <w:tcPr>
          <w:tcW w:w="2250" w:type="pct"/>
          <w:tcMar>
            <w:top w:w="0" w:type="dxa"/>
            <w:left w:w="0" w:type="dxa"/>
            <w:bottom w:w="0" w:type="dxa"/>
            <w:right w:w="0" w:type="dxa"/>
          </w:tcMar>
        </w:tcPr>
        <w:tbl>
          <w:tblPr>
            <w:tblW w:w="5000" w:type="pct"/>
            <w:tblBorders>
              <w:top w:val="nil"/>
              <w:left w:val="nil"/>
              <w:bottom w:val="nil"/>
              <w:right w:val="nil"/>
              <w:insideH w:val="nil"/>
              <w:insideV w:val="nil"/>
            </w:tblBorders>
            <w:tblCellMar>
              <w:left w:w="0" w:type="dxa"/>
              <w:right w:w="0" w:type="dxa"/>
            </w:tblCellMar>
            <w:tblLook w:val="0000"/>
          </w:tblPr>
          <w:tblGrid>
            <w:gridCol w:w="590"/>
            <w:gridCol w:w="4635"/>
          </w:tblGrid>
          <w:tr w:rsidR="00D72D6F">
            <w:tc>
              <w:tcPr>
                <w:tcW w:w="15" w:type="dxa"/>
                <w:tcMar>
                  <w:top w:w="0" w:type="dxa"/>
                  <w:left w:w="0" w:type="dxa"/>
                  <w:bottom w:w="0" w:type="dxa"/>
                  <w:right w:w="0" w:type="dxa"/>
                </w:tcMar>
              </w:tcPr>
              <w:p w:rsidR="00D72D6F" w:rsidRDefault="0011574D">
                <w:r>
                  <w:rPr>
                    <w:sz w:val="20"/>
                    <w:szCs w:val="20"/>
                  </w:rPr>
                  <w:t>Name:</w:t>
                </w:r>
              </w:p>
            </w:tc>
            <w:tc>
              <w:tcPr>
                <w:tcW w:w="0" w:type="auto"/>
                <w:tcBorders>
                  <w:bottom w:val="single" w:sz="6" w:space="0" w:color="000000"/>
                </w:tcBorders>
                <w:tcMar>
                  <w:top w:w="0" w:type="dxa"/>
                  <w:left w:w="0" w:type="dxa"/>
                  <w:bottom w:w="0" w:type="dxa"/>
                  <w:right w:w="0" w:type="dxa"/>
                </w:tcMar>
              </w:tcPr>
              <w:p w:rsidR="00D72D6F" w:rsidRDefault="0011574D">
                <w:r>
                  <w:rPr>
                    <w:sz w:val="20"/>
                    <w:szCs w:val="20"/>
                  </w:rPr>
                  <w:t> </w:t>
                </w:r>
              </w:p>
            </w:tc>
          </w:tr>
        </w:tbl>
        <w:p w:rsidR="00D72D6F" w:rsidRDefault="00D72D6F"/>
      </w:tc>
      <w:tc>
        <w:tcPr>
          <w:tcW w:w="1500" w:type="pct"/>
          <w:tcMar>
            <w:top w:w="0" w:type="dxa"/>
            <w:left w:w="0" w:type="dxa"/>
            <w:bottom w:w="0" w:type="dxa"/>
            <w:right w:w="0" w:type="dxa"/>
          </w:tcMar>
        </w:tcPr>
        <w:tbl>
          <w:tblPr>
            <w:tblW w:w="5000" w:type="pct"/>
            <w:tblBorders>
              <w:top w:val="nil"/>
              <w:left w:val="nil"/>
              <w:bottom w:val="nil"/>
              <w:right w:val="nil"/>
              <w:insideH w:val="nil"/>
              <w:insideV w:val="nil"/>
            </w:tblBorders>
            <w:tblCellMar>
              <w:left w:w="0" w:type="dxa"/>
              <w:right w:w="0" w:type="dxa"/>
            </w:tblCellMar>
            <w:tblLook w:val="0000"/>
          </w:tblPr>
          <w:tblGrid>
            <w:gridCol w:w="612"/>
            <w:gridCol w:w="2872"/>
          </w:tblGrid>
          <w:tr w:rsidR="00D72D6F">
            <w:tc>
              <w:tcPr>
                <w:tcW w:w="15" w:type="dxa"/>
                <w:tcMar>
                  <w:top w:w="0" w:type="dxa"/>
                  <w:left w:w="0" w:type="dxa"/>
                  <w:bottom w:w="0" w:type="dxa"/>
                  <w:right w:w="0" w:type="dxa"/>
                </w:tcMar>
              </w:tcPr>
              <w:p w:rsidR="00D72D6F" w:rsidRDefault="0011574D">
                <w:r>
                  <w:rPr>
                    <w:sz w:val="20"/>
                    <w:szCs w:val="20"/>
                  </w:rPr>
                  <w:t> Class:</w:t>
                </w:r>
              </w:p>
            </w:tc>
            <w:tc>
              <w:tcPr>
                <w:tcW w:w="0" w:type="auto"/>
                <w:tcBorders>
                  <w:bottom w:val="single" w:sz="6" w:space="0" w:color="000000"/>
                </w:tcBorders>
                <w:tcMar>
                  <w:top w:w="0" w:type="dxa"/>
                  <w:left w:w="0" w:type="dxa"/>
                  <w:bottom w:w="0" w:type="dxa"/>
                  <w:right w:w="0" w:type="dxa"/>
                </w:tcMar>
              </w:tcPr>
              <w:p w:rsidR="00D72D6F" w:rsidRDefault="0011574D">
                <w:r>
                  <w:rPr>
                    <w:sz w:val="20"/>
                    <w:szCs w:val="20"/>
                  </w:rPr>
                  <w:t> </w:t>
                </w:r>
              </w:p>
            </w:tc>
          </w:tr>
        </w:tbl>
        <w:p w:rsidR="00D72D6F" w:rsidRDefault="00D72D6F"/>
      </w:tc>
      <w:tc>
        <w:tcPr>
          <w:tcW w:w="900" w:type="pct"/>
          <w:tcMar>
            <w:top w:w="0" w:type="dxa"/>
            <w:left w:w="0" w:type="dxa"/>
            <w:bottom w:w="0" w:type="dxa"/>
            <w:right w:w="0" w:type="dxa"/>
          </w:tcMar>
        </w:tcPr>
        <w:tbl>
          <w:tblPr>
            <w:tblW w:w="5000" w:type="pct"/>
            <w:tblBorders>
              <w:top w:val="nil"/>
              <w:left w:val="nil"/>
              <w:bottom w:val="nil"/>
              <w:right w:val="nil"/>
              <w:insideH w:val="nil"/>
              <w:insideV w:val="nil"/>
            </w:tblBorders>
            <w:tblCellMar>
              <w:left w:w="0" w:type="dxa"/>
              <w:right w:w="0" w:type="dxa"/>
            </w:tblCellMar>
            <w:tblLook w:val="0000"/>
          </w:tblPr>
          <w:tblGrid>
            <w:gridCol w:w="534"/>
            <w:gridCol w:w="1557"/>
          </w:tblGrid>
          <w:tr w:rsidR="00D72D6F">
            <w:tc>
              <w:tcPr>
                <w:tcW w:w="15" w:type="dxa"/>
                <w:tcMar>
                  <w:top w:w="0" w:type="dxa"/>
                  <w:left w:w="0" w:type="dxa"/>
                  <w:bottom w:w="0" w:type="dxa"/>
                  <w:right w:w="0" w:type="dxa"/>
                </w:tcMar>
              </w:tcPr>
              <w:p w:rsidR="00D72D6F" w:rsidRDefault="0011574D">
                <w:r>
                  <w:rPr>
                    <w:sz w:val="20"/>
                    <w:szCs w:val="20"/>
                  </w:rPr>
                  <w:t> Date:</w:t>
                </w:r>
              </w:p>
            </w:tc>
            <w:tc>
              <w:tcPr>
                <w:tcW w:w="0" w:type="auto"/>
                <w:tcBorders>
                  <w:bottom w:val="single" w:sz="6" w:space="0" w:color="000000"/>
                </w:tcBorders>
                <w:tcMar>
                  <w:top w:w="0" w:type="dxa"/>
                  <w:left w:w="0" w:type="dxa"/>
                  <w:bottom w:w="0" w:type="dxa"/>
                  <w:right w:w="0" w:type="dxa"/>
                </w:tcMar>
              </w:tcPr>
              <w:p w:rsidR="00D72D6F" w:rsidRDefault="0011574D">
                <w:r>
                  <w:rPr>
                    <w:sz w:val="20"/>
                    <w:szCs w:val="20"/>
                  </w:rPr>
                  <w:t> </w:t>
                </w:r>
              </w:p>
            </w:tc>
          </w:tr>
        </w:tbl>
        <w:p w:rsidR="00D72D6F" w:rsidRDefault="00D72D6F"/>
      </w:tc>
    </w:tr>
  </w:tbl>
  <w:p w:rsidR="00D72D6F" w:rsidRDefault="0011574D">
    <w:r>
      <w:br/>
    </w:r>
    <w:r>
      <w:rPr>
        <w:rFonts w:ascii="Times New Roman" w:eastAsia="Times New Roman" w:hAnsi="Times New Roman" w:cs="Times New Roman"/>
        <w:b/>
        <w:bCs/>
        <w:color w:val="000000"/>
        <w:sz w:val="22"/>
        <w:szCs w:val="22"/>
        <w:u w:val="single"/>
      </w:rPr>
      <w:t xml:space="preserve">Chapter 01: Understanding </w:t>
    </w:r>
    <w:r>
      <w:rPr>
        <w:rFonts w:ascii="Times New Roman" w:eastAsia="Times New Roman" w:hAnsi="Times New Roman" w:cs="Times New Roman"/>
        <w:b/>
        <w:bCs/>
        <w:color w:val="000000"/>
        <w:sz w:val="22"/>
        <w:szCs w:val="22"/>
        <w:u w:val="single"/>
      </w:rPr>
      <w:t>Life-Span Human Development</w:t>
    </w:r>
  </w:p>
  <w:p w:rsidR="00D72D6F" w:rsidRDefault="00D72D6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noPunctuationKerning/>
  <w:characterSpacingControl w:val="doNotCompress"/>
  <w:footnotePr>
    <w:footnote w:id="-1"/>
    <w:footnote w:id="0"/>
  </w:footnotePr>
  <w:endnotePr>
    <w:endnote w:id="-1"/>
    <w:endnote w:id="0"/>
  </w:endnotePr>
  <w:compat/>
  <w:rsids>
    <w:rsidRoot w:val="00D72D6F"/>
    <w:rsid w:val="0011574D"/>
    <w:rsid w:val="00AA411B"/>
    <w:rsid w:val="00D72D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ontentItem">
    <w:name w:val="questionContentItem"/>
    <w:basedOn w:val="Normal"/>
    <w:rsid w:val="00D72D6F"/>
  </w:style>
  <w:style w:type="paragraph" w:customStyle="1" w:styleId="p">
    <w:name w:val="p"/>
    <w:basedOn w:val="Normal"/>
    <w:rsid w:val="00D72D6F"/>
  </w:style>
  <w:style w:type="table" w:customStyle="1" w:styleId="questionMetaData">
    <w:name w:val="questionMetaData"/>
    <w:rsid w:val="00D72D6F"/>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19701</Words>
  <Characters>112297</Characters>
  <Application>Microsoft Office Word</Application>
  <DocSecurity>0</DocSecurity>
  <Lines>935</Lines>
  <Paragraphs>263</Paragraphs>
  <ScaleCrop>false</ScaleCrop>
  <Company>Cengage Learning Online Assessment, Powered by Cognero</Company>
  <LinksUpToDate>false</LinksUpToDate>
  <CharactersWithSpaces>131735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Understanding Life-Span Human Development</dc:title>
  <dc:creator>Natasa Hilton</dc:creator>
  <cp:lastModifiedBy>MapleLeaf</cp:lastModifiedBy>
  <cp:revision>1</cp:revision>
  <dcterms:created xsi:type="dcterms:W3CDTF">2020-09-12T11:00:00Z</dcterms:created>
  <dcterms:modified xsi:type="dcterms:W3CDTF">2020-09-12T11:01:00Z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